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2D" w:rsidRPr="00E030DD" w:rsidRDefault="00682B2D" w:rsidP="00682B2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682B2D" w:rsidRPr="00E030DD" w:rsidRDefault="00682B2D" w:rsidP="00682B2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 СЕЛЬСКОГО МУНИЦИПАЛЬНОГО ОБРАЗОВАНИЯ</w:t>
      </w:r>
    </w:p>
    <w:p w:rsidR="00682B2D" w:rsidRPr="00E030DD" w:rsidRDefault="00682B2D" w:rsidP="00682B2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КАЛМЫКИЯ</w:t>
      </w:r>
    </w:p>
    <w:p w:rsidR="00682B2D" w:rsidRPr="00E030DD" w:rsidRDefault="00682B2D" w:rsidP="0068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w w:val="140"/>
          <w:sz w:val="28"/>
          <w:szCs w:val="28"/>
        </w:rPr>
      </w:pPr>
    </w:p>
    <w:p w:rsidR="00682B2D" w:rsidRPr="00F30A6F" w:rsidRDefault="00682B2D" w:rsidP="00682B2D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30A6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ПОСТАНОВЛЕНИЕ</w:t>
      </w:r>
    </w:p>
    <w:p w:rsidR="00682B2D" w:rsidRPr="00E030DD" w:rsidRDefault="00E53CE7" w:rsidP="00735BBE">
      <w:pP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27</w:t>
      </w:r>
      <w:r w:rsidR="00642B6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.05. 2024</w:t>
      </w:r>
      <w:r w:rsidR="00682B2D" w:rsidRPr="00F30A6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г.</w:t>
      </w:r>
      <w:r w:rsidR="00682B2D" w:rsidRPr="00E030DD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      </w:t>
      </w:r>
      <w:r w:rsidR="00682B2D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                           </w:t>
      </w:r>
      <w:r w:rsidR="00682B2D" w:rsidRPr="00E030DD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</w:t>
      </w:r>
      <w:r w:rsidR="00682B2D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</w:t>
      </w:r>
      <w:r w:rsidR="00682B2D" w:rsidRPr="00E030DD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>№</w:t>
      </w:r>
      <w:r w:rsidR="00735BBE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 </w:t>
      </w:r>
      <w:r w:rsidR="00682B2D" w:rsidRPr="00E030DD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 </w:t>
      </w:r>
      <w:r w:rsidR="00682B2D" w:rsidRPr="00E030DD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</w:t>
      </w:r>
      <w:r w:rsidR="00735BBE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>7</w:t>
      </w:r>
      <w:r w:rsidR="00682B2D" w:rsidRPr="00E030DD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                            </w:t>
      </w:r>
      <w:r w:rsidR="00682B2D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               </w:t>
      </w:r>
      <w:r w:rsidR="00682B2D" w:rsidRPr="00E030DD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>п. Октябрьский</w:t>
      </w:r>
    </w:p>
    <w:p w:rsidR="00682B2D" w:rsidRPr="006E5EA3" w:rsidRDefault="00682B2D" w:rsidP="00682B2D">
      <w:pPr>
        <w:pStyle w:val="31"/>
        <w:shd w:val="clear" w:color="auto" w:fill="auto"/>
        <w:spacing w:after="30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5EA3">
        <w:rPr>
          <w:rStyle w:val="36"/>
          <w:rFonts w:ascii="Times New Roman" w:hAnsi="Times New Roman" w:cs="Times New Roman"/>
          <w:color w:val="000000"/>
          <w:sz w:val="24"/>
          <w:szCs w:val="24"/>
        </w:rPr>
        <w:t xml:space="preserve">«Об утверждении </w:t>
      </w:r>
      <w:proofErr w:type="gramStart"/>
      <w:r w:rsidRPr="006E5EA3">
        <w:rPr>
          <w:rStyle w:val="36"/>
          <w:rFonts w:ascii="Times New Roman" w:hAnsi="Times New Roman" w:cs="Times New Roman"/>
          <w:color w:val="000000"/>
          <w:sz w:val="24"/>
          <w:szCs w:val="24"/>
        </w:rPr>
        <w:t xml:space="preserve">результатов оценки эффективности налоговых расходов </w:t>
      </w:r>
      <w:r>
        <w:rPr>
          <w:rStyle w:val="36"/>
          <w:rFonts w:ascii="Times New Roman" w:hAnsi="Times New Roman" w:cs="Times New Roman"/>
          <w:color w:val="000000"/>
          <w:sz w:val="24"/>
          <w:szCs w:val="24"/>
        </w:rPr>
        <w:t xml:space="preserve">Октябрьского </w:t>
      </w:r>
      <w:r w:rsidRPr="006E5EA3">
        <w:rPr>
          <w:rStyle w:val="36"/>
          <w:rFonts w:ascii="Times New Roman" w:hAnsi="Times New Roman" w:cs="Times New Roman"/>
          <w:color w:val="000000"/>
          <w:sz w:val="24"/>
          <w:szCs w:val="24"/>
        </w:rPr>
        <w:t>сельского муниципального образования Республики</w:t>
      </w:r>
      <w:proofErr w:type="gramEnd"/>
      <w:r w:rsidRPr="006E5EA3">
        <w:rPr>
          <w:rStyle w:val="36"/>
          <w:rFonts w:ascii="Times New Roman" w:hAnsi="Times New Roman" w:cs="Times New Roman"/>
          <w:color w:val="000000"/>
          <w:sz w:val="24"/>
          <w:szCs w:val="24"/>
        </w:rPr>
        <w:t xml:space="preserve"> Калмыкия, установленных нормативными правовыми актами </w:t>
      </w:r>
      <w:r>
        <w:rPr>
          <w:rStyle w:val="36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6E5EA3">
        <w:rPr>
          <w:rStyle w:val="36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</w:t>
      </w:r>
      <w:r w:rsidR="00642B6E">
        <w:rPr>
          <w:rStyle w:val="36"/>
          <w:rFonts w:ascii="Times New Roman" w:hAnsi="Times New Roman" w:cs="Times New Roman"/>
          <w:color w:val="000000"/>
          <w:sz w:val="24"/>
          <w:szCs w:val="24"/>
        </w:rPr>
        <w:t>о образования Республики</w:t>
      </w:r>
      <w:r w:rsidR="00236B5D">
        <w:rPr>
          <w:rStyle w:val="36"/>
          <w:rFonts w:ascii="Times New Roman" w:hAnsi="Times New Roman" w:cs="Times New Roman"/>
          <w:color w:val="000000"/>
          <w:sz w:val="24"/>
          <w:szCs w:val="24"/>
        </w:rPr>
        <w:t xml:space="preserve"> Калмыкия </w:t>
      </w:r>
      <w:r w:rsidR="00642B6E">
        <w:rPr>
          <w:rStyle w:val="36"/>
          <w:rFonts w:ascii="Times New Roman" w:hAnsi="Times New Roman" w:cs="Times New Roman"/>
          <w:color w:val="000000"/>
          <w:sz w:val="24"/>
          <w:szCs w:val="24"/>
        </w:rPr>
        <w:t xml:space="preserve"> за 2022</w:t>
      </w:r>
      <w:r w:rsidRPr="006E5EA3">
        <w:rPr>
          <w:rStyle w:val="36"/>
          <w:rFonts w:ascii="Times New Roman" w:hAnsi="Times New Roman" w:cs="Times New Roman"/>
          <w:color w:val="000000"/>
          <w:sz w:val="24"/>
          <w:szCs w:val="24"/>
        </w:rPr>
        <w:t xml:space="preserve"> год»</w:t>
      </w:r>
    </w:p>
    <w:p w:rsidR="00682B2D" w:rsidRPr="006E5EA3" w:rsidRDefault="00682B2D" w:rsidP="00682B2D">
      <w:pPr>
        <w:ind w:firstLine="709"/>
        <w:jc w:val="both"/>
        <w:outlineLvl w:val="0"/>
        <w:rPr>
          <w:rStyle w:val="220"/>
          <w:rFonts w:ascii="Times New Roman" w:hAnsi="Times New Roman" w:cs="Times New Roman"/>
          <w:b w:val="0"/>
          <w:kern w:val="32"/>
          <w:sz w:val="24"/>
          <w:szCs w:val="24"/>
          <w:shd w:val="clear" w:color="auto" w:fill="auto"/>
        </w:rPr>
      </w:pPr>
      <w:proofErr w:type="gramStart"/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Администрации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от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25.10.2019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22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E5EA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</w:t>
      </w:r>
      <w:r w:rsidRPr="006E5EA3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 w:rsidRPr="006E5EA3">
        <w:rPr>
          <w:rFonts w:ascii="Times New Roman" w:hAnsi="Times New Roman" w:cs="Times New Roman"/>
          <w:color w:val="000000"/>
          <w:sz w:val="24"/>
          <w:szCs w:val="24"/>
        </w:rPr>
        <w:t>Октябрьского сельского муниципального образования Республики Калмыкия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», Администрация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Октябрьского 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>сельского муниципального образования Республики Калмыкия</w:t>
      </w:r>
      <w:bookmarkStart w:id="0" w:name="bookmark1"/>
      <w:proofErr w:type="gramEnd"/>
    </w:p>
    <w:p w:rsidR="00682B2D" w:rsidRPr="006E5EA3" w:rsidRDefault="00682B2D" w:rsidP="00682B2D">
      <w:pPr>
        <w:pStyle w:val="21"/>
        <w:shd w:val="clear" w:color="auto" w:fill="auto"/>
        <w:spacing w:after="215" w:line="22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5EA3">
        <w:rPr>
          <w:rStyle w:val="220"/>
          <w:rFonts w:ascii="Times New Roman" w:hAnsi="Times New Roman" w:cs="Times New Roman"/>
          <w:color w:val="000000"/>
          <w:sz w:val="24"/>
          <w:szCs w:val="24"/>
        </w:rPr>
        <w:t>ПОСТАНОВЛЯЕТ:</w:t>
      </w:r>
      <w:bookmarkEnd w:id="0"/>
    </w:p>
    <w:p w:rsidR="00682B2D" w:rsidRPr="006E5EA3" w:rsidRDefault="00682B2D" w:rsidP="00682B2D">
      <w:pPr>
        <w:pStyle w:val="210"/>
        <w:shd w:val="clear" w:color="auto" w:fill="auto"/>
        <w:tabs>
          <w:tab w:val="left" w:pos="2483"/>
          <w:tab w:val="left" w:pos="3952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>1. Утвердить перечень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ab/>
        <w:t xml:space="preserve">налоговых расходов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6E5EA3">
        <w:rPr>
          <w:rFonts w:ascii="Times New Roman" w:hAnsi="Times New Roman" w:cs="Times New Roman"/>
          <w:sz w:val="24"/>
          <w:szCs w:val="24"/>
        </w:rPr>
        <w:t xml:space="preserve"> 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Республики Калмыкия, обусловленных налоговыми льготами, установленных нормативными правовыми актами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</w:t>
      </w:r>
      <w:r w:rsidR="00642B6E">
        <w:rPr>
          <w:rStyle w:val="22"/>
          <w:rFonts w:ascii="Times New Roman" w:hAnsi="Times New Roman" w:cs="Times New Roman"/>
          <w:color w:val="000000"/>
          <w:sz w:val="24"/>
          <w:szCs w:val="24"/>
        </w:rPr>
        <w:t>ания Республики Калмыкия за 2022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 и плановые периоды согласно приложению № 1 к настоящему постановлению.</w:t>
      </w:r>
    </w:p>
    <w:p w:rsidR="00682B2D" w:rsidRPr="006E5EA3" w:rsidRDefault="00682B2D" w:rsidP="00682B2D">
      <w:pPr>
        <w:pStyle w:val="210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>2.  Утвердить паспорт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ab/>
        <w:t xml:space="preserve">налоговых расходов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6E5EA3">
        <w:rPr>
          <w:rFonts w:ascii="Times New Roman" w:hAnsi="Times New Roman" w:cs="Times New Roman"/>
          <w:sz w:val="24"/>
          <w:szCs w:val="24"/>
        </w:rPr>
        <w:t xml:space="preserve"> 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Республики Калмыкия, обусловленных налоговыми льготами, установленных нормативными правовыми актами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</w:t>
      </w:r>
      <w:r w:rsidR="00642B6E">
        <w:rPr>
          <w:rStyle w:val="22"/>
          <w:rFonts w:ascii="Times New Roman" w:hAnsi="Times New Roman" w:cs="Times New Roman"/>
          <w:color w:val="000000"/>
          <w:sz w:val="24"/>
          <w:szCs w:val="24"/>
        </w:rPr>
        <w:t>ания Республики Калмыкия за 2022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 и плановые периоды согласно приложению № 2 к настоящему постановлению.</w:t>
      </w:r>
    </w:p>
    <w:p w:rsidR="00682B2D" w:rsidRPr="006E5EA3" w:rsidRDefault="00682B2D" w:rsidP="00682B2D">
      <w:pPr>
        <w:pStyle w:val="210"/>
        <w:shd w:val="clear" w:color="auto" w:fill="auto"/>
        <w:tabs>
          <w:tab w:val="left" w:pos="663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3. Утвердить результаты </w:t>
      </w:r>
      <w:proofErr w:type="gramStart"/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оценки эффективности налоговых расходов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</w:t>
      </w:r>
      <w:proofErr w:type="gramEnd"/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Калмыкия, установленных нормативными правовыми актами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ания</w:t>
      </w:r>
      <w:r w:rsidR="00642B6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Республики Калмыкия за 2022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 согласно приложению № 3 к настоящему постановлению.</w:t>
      </w:r>
    </w:p>
    <w:p w:rsidR="00397C94" w:rsidRPr="006E5EA3" w:rsidRDefault="00682B2D" w:rsidP="00397C94">
      <w:pPr>
        <w:pStyle w:val="210"/>
        <w:shd w:val="clear" w:color="auto" w:fill="auto"/>
        <w:tabs>
          <w:tab w:val="left" w:pos="625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>4. Постановление вступает в силу с момента подписания и подлежит размещению на официальном сайте администрации в сети «Интернет»</w:t>
      </w:r>
      <w:proofErr w:type="gramStart"/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EA3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6E5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397C94" w:rsidRPr="00A750D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http://о</w:t>
        </w:r>
        <w:proofErr w:type="spellStart"/>
        <w:r w:rsidR="00397C94" w:rsidRPr="00A750D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ktsmo</w:t>
        </w:r>
        <w:proofErr w:type="spellEnd"/>
        <w:r w:rsidR="00397C94" w:rsidRPr="00A750D5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397C94" w:rsidRPr="00A750D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gosuslugi</w:t>
        </w:r>
        <w:proofErr w:type="spellEnd"/>
        <w:r w:rsidR="00397C94" w:rsidRPr="00A750D5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397C94" w:rsidRPr="00A750D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397C94" w:rsidRPr="00A750D5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</w:hyperlink>
      <w:r w:rsidR="00397C94"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82B2D" w:rsidRDefault="00682B2D" w:rsidP="00397C94">
      <w:pPr>
        <w:pStyle w:val="210"/>
        <w:shd w:val="clear" w:color="auto" w:fill="auto"/>
        <w:tabs>
          <w:tab w:val="left" w:pos="625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82B2D" w:rsidRPr="006E5EA3" w:rsidRDefault="00682B2D" w:rsidP="00682B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A3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5EA3">
        <w:rPr>
          <w:rFonts w:ascii="Times New Roman" w:hAnsi="Times New Roman" w:cs="Times New Roman"/>
          <w:color w:val="000000"/>
          <w:sz w:val="24"/>
          <w:szCs w:val="24"/>
        </w:rPr>
        <w:t>Октябрьского</w:t>
      </w:r>
      <w:proofErr w:type="gramEnd"/>
      <w:r w:rsidRPr="006E5EA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</w:p>
    <w:p w:rsidR="00682B2D" w:rsidRPr="006E5EA3" w:rsidRDefault="00682B2D" w:rsidP="00682B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A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682B2D" w:rsidRPr="006E5EA3" w:rsidRDefault="00682B2D" w:rsidP="00682B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A3">
        <w:rPr>
          <w:rFonts w:ascii="Times New Roman" w:hAnsi="Times New Roman" w:cs="Times New Roman"/>
          <w:color w:val="000000"/>
          <w:sz w:val="24"/>
          <w:szCs w:val="24"/>
        </w:rPr>
        <w:t>Республики Калмыкия (ахлачи)                                                                        В.О. Убушиев</w:t>
      </w:r>
    </w:p>
    <w:p w:rsidR="005E7ED9" w:rsidRDefault="005E7ED9"/>
    <w:p w:rsidR="00DF704F" w:rsidRDefault="00DF704F"/>
    <w:p w:rsidR="00DF704F" w:rsidRDefault="00DF704F"/>
    <w:p w:rsidR="00DF704F" w:rsidRDefault="00DF704F"/>
    <w:p w:rsidR="00DF704F" w:rsidRDefault="00DF704F" w:rsidP="00DF704F">
      <w:pPr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/>
        <w:ind w:firstLine="0"/>
        <w:jc w:val="right"/>
        <w:rPr>
          <w:rStyle w:val="2100"/>
          <w:color w:val="000000"/>
        </w:rPr>
      </w:pPr>
      <w:r>
        <w:rPr>
          <w:rStyle w:val="2100"/>
          <w:color w:val="000000"/>
        </w:rPr>
        <w:t xml:space="preserve">Приложение № 1 </w:t>
      </w:r>
    </w:p>
    <w:p w:rsidR="00DF704F" w:rsidRDefault="00DF704F" w:rsidP="00DF704F">
      <w:pPr>
        <w:pStyle w:val="210"/>
        <w:shd w:val="clear" w:color="auto" w:fill="auto"/>
        <w:spacing w:before="0" w:after="0"/>
        <w:ind w:firstLine="0"/>
        <w:jc w:val="right"/>
      </w:pPr>
      <w:r>
        <w:rPr>
          <w:rStyle w:val="2100"/>
          <w:color w:val="000000"/>
        </w:rPr>
        <w:t xml:space="preserve">к постановлению Администрации </w:t>
      </w:r>
      <w:proofErr w:type="gramStart"/>
      <w:r>
        <w:rPr>
          <w:rStyle w:val="2100"/>
          <w:color w:val="000000"/>
        </w:rPr>
        <w:t>Октябрьского</w:t>
      </w:r>
      <w:proofErr w:type="gramEnd"/>
      <w:r>
        <w:rPr>
          <w:rStyle w:val="2100"/>
          <w:color w:val="000000"/>
        </w:rPr>
        <w:t xml:space="preserve"> СМО РК</w:t>
      </w:r>
    </w:p>
    <w:p w:rsidR="00DF704F" w:rsidRDefault="00DF704F" w:rsidP="00DF704F">
      <w:pPr>
        <w:pStyle w:val="210"/>
        <w:shd w:val="clear" w:color="auto" w:fill="auto"/>
        <w:spacing w:before="0" w:after="0"/>
        <w:ind w:firstLine="0"/>
        <w:jc w:val="right"/>
      </w:pPr>
      <w:r w:rsidRPr="00C248B5">
        <w:rPr>
          <w:rStyle w:val="2100"/>
          <w:color w:val="000000"/>
        </w:rPr>
        <w:t>№</w:t>
      </w:r>
      <w:r>
        <w:rPr>
          <w:rStyle w:val="2100"/>
          <w:color w:val="000000"/>
        </w:rPr>
        <w:t>7</w:t>
      </w:r>
      <w:r w:rsidRPr="00C248B5">
        <w:rPr>
          <w:rStyle w:val="2100"/>
          <w:color w:val="000000"/>
        </w:rPr>
        <w:t xml:space="preserve">  от </w:t>
      </w:r>
      <w:r>
        <w:rPr>
          <w:rStyle w:val="2100"/>
          <w:color w:val="000000"/>
        </w:rPr>
        <w:t>27.05.2024 г</w:t>
      </w:r>
    </w:p>
    <w:p w:rsidR="00DF704F" w:rsidRDefault="00DF704F" w:rsidP="00DF704F">
      <w:pPr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pStyle w:val="31"/>
        <w:shd w:val="clear" w:color="auto" w:fill="auto"/>
        <w:spacing w:line="274" w:lineRule="exact"/>
      </w:pPr>
      <w:r>
        <w:rPr>
          <w:rStyle w:val="30"/>
          <w:b/>
          <w:bCs/>
          <w:color w:val="000000"/>
        </w:rPr>
        <w:t>Перечень</w:t>
      </w:r>
    </w:p>
    <w:p w:rsidR="00DF704F" w:rsidRDefault="00DF704F" w:rsidP="00DF704F">
      <w:pPr>
        <w:pStyle w:val="31"/>
        <w:shd w:val="clear" w:color="auto" w:fill="auto"/>
        <w:spacing w:line="274" w:lineRule="exact"/>
      </w:pPr>
      <w:r>
        <w:rPr>
          <w:rStyle w:val="30"/>
          <w:b/>
          <w:bCs/>
          <w:color w:val="000000"/>
        </w:rPr>
        <w:t>налоговых расходов Октябрьского сельского муниципального образования</w:t>
      </w:r>
      <w:r>
        <w:rPr>
          <w:rStyle w:val="30"/>
          <w:b/>
          <w:bCs/>
          <w:color w:val="000000"/>
        </w:rPr>
        <w:br/>
        <w:t>Республики Калмыкия, обусловленных налоговыми льготами, установленных НПА</w:t>
      </w:r>
      <w:r>
        <w:rPr>
          <w:rStyle w:val="30"/>
          <w:b/>
          <w:bCs/>
          <w:color w:val="000000"/>
        </w:rPr>
        <w:br/>
        <w:t>Октябрьского сельского муниципального образования Республики Калмыкия на</w:t>
      </w:r>
      <w:r>
        <w:rPr>
          <w:rStyle w:val="30"/>
          <w:b/>
          <w:bCs/>
          <w:color w:val="000000"/>
        </w:rPr>
        <w:br/>
        <w:t>2022год с оценкой на прогнозный период до 2026 года</w:t>
      </w:r>
    </w:p>
    <w:tbl>
      <w:tblPr>
        <w:tblStyle w:val="a4"/>
        <w:tblW w:w="0" w:type="auto"/>
        <w:tblLook w:val="04A0"/>
      </w:tblPr>
      <w:tblGrid>
        <w:gridCol w:w="817"/>
        <w:gridCol w:w="2835"/>
        <w:gridCol w:w="2955"/>
        <w:gridCol w:w="2964"/>
      </w:tblGrid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919" w:type="dxa"/>
            <w:gridSpan w:val="2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 СМО РК</w:t>
            </w:r>
          </w:p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31"/>
              <w:shd w:val="clear" w:color="auto" w:fill="auto"/>
              <w:spacing w:line="220" w:lineRule="exact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36"/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919" w:type="dxa"/>
            <w:gridSpan w:val="2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СМО РК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НПА,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устанавливающий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Собрания депутатов Октябрьского СМО РК от 25.10.2019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 </w:t>
            </w: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земельного налога на территории Октябрьского  СМО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изменений в решение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Собрания депутатов Октябрьского СМО РК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07.07.2021г.№13</w:t>
            </w: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 на территории Октябрьского  СМО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 НПА,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устанавливающего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льготу, освобождение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ст. 397 НК РФ</w:t>
            </w:r>
          </w:p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tabs>
                <w:tab w:val="left" w:leader="underscore" w:pos="2328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предоставления налоговой льготы, освобождения и иных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Инвалиды с детства; Ветераны ВОВ, а также ветераны и инвалиды боевых действий; Герои Советского Союза,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Герои РФ, полные кавалеры ордена Славы; Инвалиды, имеющие 3 степень ограничения способности к трудовой деятельности, а также лица, которые имеют 1 и 2 группу инвалидности, установленную до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1.01.2004г. без вынесения заключения о степени ограничения способности к трудовой деятельности;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Законом РФ "О социальной защите граждан, подвергшихся воздействию радиации вследствие катастрофы на Чернобыльской АЭС", в соответствии с Федеральным законом от 26.11.1998г.№175-ФЗ "О социальной защите граждан РФ, подвергшихся воздействию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 xml:space="preserve">радиации вследствие </w:t>
            </w:r>
            <w:r w:rsidRPr="00CB64A4">
              <w:rPr>
                <w:rStyle w:val="27"/>
                <w:color w:val="000000"/>
                <w:sz w:val="24"/>
                <w:szCs w:val="24"/>
                <w:u w:val="none"/>
              </w:rPr>
              <w:t xml:space="preserve">аварии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в 1957г.</w:t>
            </w:r>
            <w:proofErr w:type="gramEnd"/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вступления в силу положений НПА,</w:t>
            </w:r>
          </w:p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6"/>
                <w:color w:val="000000"/>
                <w:sz w:val="24"/>
                <w:szCs w:val="24"/>
              </w:rPr>
              <w:t>устанавливающего</w:t>
            </w:r>
            <w:proofErr w:type="gramEnd"/>
            <w:r w:rsidRPr="00CB64A4">
              <w:rPr>
                <w:rStyle w:val="26"/>
                <w:color w:val="000000"/>
                <w:sz w:val="24"/>
                <w:szCs w:val="24"/>
              </w:rPr>
              <w:t xml:space="preserve"> налоговую льготу,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01.01.202</w:t>
            </w:r>
            <w:r>
              <w:rPr>
                <w:rStyle w:val="26"/>
                <w:color w:val="000000"/>
                <w:sz w:val="24"/>
                <w:szCs w:val="24"/>
              </w:rPr>
              <w:t>2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01.01.202</w:t>
            </w:r>
            <w:r>
              <w:rPr>
                <w:rStyle w:val="26"/>
                <w:color w:val="000000"/>
                <w:sz w:val="24"/>
                <w:szCs w:val="24"/>
              </w:rPr>
              <w:t>2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 по земельному налогу в виде освобождения от налогообложения 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6"/>
                <w:color w:val="000000"/>
                <w:sz w:val="24"/>
                <w:szCs w:val="24"/>
              </w:rPr>
              <w:t>социальная</w:t>
            </w:r>
            <w:proofErr w:type="gramEnd"/>
            <w:r w:rsidRPr="00CB64A4">
              <w:rPr>
                <w:rStyle w:val="26"/>
                <w:color w:val="000000"/>
                <w:sz w:val="24"/>
                <w:szCs w:val="24"/>
              </w:rPr>
              <w:t xml:space="preserve">, технические налоговые расходы (льготы, направленные на ликвидацию встречных </w:t>
            </w:r>
            <w:r w:rsidRPr="00CB64A4">
              <w:rPr>
                <w:rStyle w:val="26"/>
                <w:color w:val="000000"/>
                <w:sz w:val="24"/>
                <w:szCs w:val="24"/>
              </w:rPr>
              <w:lastRenderedPageBreak/>
              <w:t>финансовых потоков)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tabs>
                <w:tab w:val="left" w:leader="underscore" w:pos="2804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налога, по которому предусматривается налоговая льгота, освобождение и иные </w:t>
            </w:r>
            <w:r w:rsidRPr="00CB64A4">
              <w:rPr>
                <w:rStyle w:val="25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hanging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proofErr w:type="gramEnd"/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налоговой льготы, освобождения и иных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51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налоговой базы на 600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DF704F" w:rsidRPr="00CB64A4" w:rsidRDefault="00DF704F" w:rsidP="00BF3DA8">
            <w:pPr>
              <w:pStyle w:val="5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Размер налоговой ставки, в пределах которой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налоговая льгота, освобождение и иные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0,3 %;</w:t>
            </w:r>
          </w:p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0,3 %;</w:t>
            </w:r>
          </w:p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0,3 %;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1,5 %</w:t>
            </w:r>
          </w:p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в связи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tabs>
                <w:tab w:val="left" w:leader="underscore" w:pos="2814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(индикатор)</w:t>
            </w: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ОКВЭД,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которому относится налоговый расход (если</w:t>
            </w:r>
            <w:proofErr w:type="gramEnd"/>
          </w:p>
          <w:p w:rsidR="00DF704F" w:rsidRPr="00CB64A4" w:rsidRDefault="00DF704F" w:rsidP="00BF3DA8">
            <w:pPr>
              <w:pStyle w:val="210"/>
              <w:shd w:val="clear" w:color="auto" w:fill="auto"/>
              <w:tabs>
                <w:tab w:val="left" w:leader="underscore" w:pos="2689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для отдельных видов экономической деятельности)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(юридические лица /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физические лица)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лица, юридические лица</w:t>
            </w:r>
          </w:p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 Республики Калмыкия, наименование НПА, определяющего цели социально-экономической политики СМО РК, не относящиеся к государственным программам Республики Калмыкия, в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которых предоставляется налоговая льгота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налоговой, бюджетной долговой политики утвержденный решением Собрания депутатов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 РК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4.12.2021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«О бюджете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 СМО РК на 2022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2D1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плановый период 2023 и 2024</w:t>
            </w:r>
            <w:r w:rsidRPr="009C6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tabs>
                <w:tab w:val="left" w:pos="45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структурного элемента СМО РК, в целях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которой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налоговая льгота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8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жизни населения.</w:t>
            </w:r>
          </w:p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выпадающие доходы, тыс. руб.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год,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финансовому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году (2021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  <w:vMerge w:val="restart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финансовый год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(2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022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Default="00DF704F" w:rsidP="00BF3DA8"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DF704F" w:rsidRPr="00CB64A4" w:rsidTr="00BF3DA8">
        <w:tc>
          <w:tcPr>
            <w:tcW w:w="817" w:type="dxa"/>
            <w:vMerge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(2023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Default="00DF704F" w:rsidP="00BF3DA8"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DF704F" w:rsidRPr="00CB64A4" w:rsidTr="00BF3DA8">
        <w:tc>
          <w:tcPr>
            <w:tcW w:w="817" w:type="dxa"/>
            <w:vMerge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Очередн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ой финансовый год (прогноз)(2024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Default="00DF704F" w:rsidP="00BF3DA8"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DF704F" w:rsidRPr="00CB64A4" w:rsidTr="00BF3DA8">
        <w:tc>
          <w:tcPr>
            <w:tcW w:w="817" w:type="dxa"/>
            <w:vMerge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 год, следующий за очередным финансовым годом (прогноз)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(2024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Default="00DF704F" w:rsidP="00BF3DA8"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DF704F" w:rsidRPr="00CB64A4" w:rsidTr="00BF3DA8">
        <w:tc>
          <w:tcPr>
            <w:tcW w:w="817" w:type="dxa"/>
            <w:vMerge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2-ой финансовый год, следующий за очередным финансовым годом (прогноз)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(2025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 xml:space="preserve">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Default="00DF704F" w:rsidP="00BF3DA8"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3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Налог на имущество </w:t>
            </w:r>
            <w:r w:rsidRPr="00CB64A4">
              <w:rPr>
                <w:rStyle w:val="33"/>
                <w:b w:val="0"/>
                <w:bCs w:val="0"/>
                <w:color w:val="000000"/>
                <w:sz w:val="24"/>
                <w:szCs w:val="24"/>
                <w:u w:val="none"/>
              </w:rPr>
              <w:t>физ. лиц.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Куратор налогового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расхода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 РК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НПА,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устанавливающий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льготу, освобождение и иные преференции</w:t>
            </w:r>
          </w:p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Собрания депутатов Октябрьского СМО РК от 25.10.2019         № 13</w:t>
            </w:r>
            <w:r w:rsidRPr="00CB64A4">
              <w:rPr>
                <w:rStyle w:val="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CB64A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налоге  на имущество физических лиц на территории Октябрьского СМО РК</w:t>
            </w:r>
            <w:r w:rsidRPr="00CB64A4">
              <w:rPr>
                <w:rStyle w:val="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Style w:val="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F3452E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изменений в решение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Собрания деп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утатов Октябрьского СМО РК от 07.07.2021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№ 1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B64A4">
              <w:rPr>
                <w:rStyle w:val="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CB64A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налоге  на имущество физических лиц на территории Октябрьского СМО РК</w:t>
            </w:r>
            <w:r w:rsidRPr="00CB64A4">
              <w:rPr>
                <w:rStyle w:val="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 НПА,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устанавливающего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льготу, освобождение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 xml:space="preserve">и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lastRenderedPageBreak/>
              <w:t>иные преференции</w:t>
            </w:r>
          </w:p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31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3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п.7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предоставления налоговой льготы, освобождения и иных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малообеспеченные граждане - владельцы объектов налогообложения, принадлежащих им на праве собственности, в пределах суммарной стоимости имущества до 300 тыс. рублей. Указанная льгота предоставляется на основании справок, выданных уполномоченным органом в области социальной защиты населения;</w:t>
            </w:r>
          </w:p>
          <w:p w:rsidR="00DF704F" w:rsidRPr="00CB64A4" w:rsidRDefault="00DF704F" w:rsidP="00BF3DA8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 граждане, находящиеся под опекой или попечительством пенсионеров. Основанием для предоставления такой льготы является решение уполномоченного органа в области социальной защиты населения;</w:t>
            </w:r>
          </w:p>
          <w:p w:rsidR="00DF704F" w:rsidRPr="00CB64A4" w:rsidRDefault="00DF704F" w:rsidP="00BF3DA8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32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лица из числа граждан, имеющих в составе своей семьи трех и более несовершеннолетних детей, в том числе усыновленных, принятых под опеку (попечительство). Указанная льгота предоставляется на основании решения уполномоченного органа в сфере социальной защиты населения;</w:t>
            </w:r>
          </w:p>
          <w:p w:rsidR="00DF704F" w:rsidRPr="00CB64A4" w:rsidRDefault="00DF704F" w:rsidP="00BF3DA8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32"/>
              </w:tabs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 и дети, оставшиеся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tabs>
                <w:tab w:val="left" w:pos="3418"/>
                <w:tab w:val="left" w:leader="underscore" w:pos="3902"/>
              </w:tabs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попечения родителей, а также лица из числа детей-сирот и детей, оставшихся без попечения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родителей. Указанная льгота предоставляется на основании справок, выданных уполномоченном органом по вопросам опеки и попечительства;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64A4">
              <w:rPr>
                <w:rStyle w:val="28"/>
                <w:color w:val="000000"/>
                <w:sz w:val="24"/>
                <w:szCs w:val="24"/>
              </w:rPr>
              <w:tab/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Дата вступления в силу положений НПА,</w:t>
            </w:r>
          </w:p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устанавливающего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налоговую льготу, освобождение и иные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01.01.202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F704F" w:rsidRPr="003668D8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начала действия предоставленного НПА права на налоговую льготу, освобождение и иные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01.01.202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освобождения и иных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налоговые льготы по налогу на имущество физических лиц в виде освобождения от налогообложения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социальная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Вид налоговой льготы,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освобождение от уплаты налога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 xml:space="preserve">Размер налоговой ставки, в пределах </w:t>
            </w:r>
            <w:r w:rsidRPr="00CB64A4">
              <w:rPr>
                <w:rStyle w:val="26"/>
                <w:color w:val="000000"/>
                <w:sz w:val="24"/>
                <w:szCs w:val="24"/>
              </w:rPr>
              <w:lastRenderedPageBreak/>
              <w:t>которой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предоставляется налоговая льгота,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 xml:space="preserve">0,3 %; </w:t>
            </w:r>
          </w:p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6"/>
                <w:color w:val="000000"/>
                <w:sz w:val="24"/>
                <w:szCs w:val="24"/>
              </w:rPr>
              <w:t>2%</w:t>
            </w:r>
          </w:p>
          <w:p w:rsidR="00DF704F" w:rsidRPr="007A0137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0,5%       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 xml:space="preserve">Целевой показатель в связи </w:t>
            </w:r>
            <w:proofErr w:type="gramStart"/>
            <w:r w:rsidRPr="00CB64A4">
              <w:rPr>
                <w:rStyle w:val="26"/>
                <w:color w:val="000000"/>
                <w:sz w:val="24"/>
                <w:szCs w:val="24"/>
              </w:rPr>
              <w:t>с</w:t>
            </w:r>
            <w:proofErr w:type="gramEnd"/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6"/>
                <w:color w:val="000000"/>
                <w:sz w:val="24"/>
                <w:szCs w:val="24"/>
              </w:rPr>
              <w:t>Код ОКВЭД, к которому относится налоговый расход (если</w:t>
            </w:r>
            <w:proofErr w:type="gramEnd"/>
          </w:p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предоставляется для отдельных видов экономической деятельности)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bottom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Плательщик (юридические лица / физические лица)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Физические лица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 Республики Калмыкия, наименование НПА, определяющего цели социально-экономической политики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 РК, не относящиеся к государственным программам Республики Калмыкия, в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которых предоставляется налоговая льгота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структурного подразделения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 РК, в целях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которой предоставляется налоговая льгота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Выпадающие доходы</w:t>
            </w:r>
          </w:p>
          <w:p w:rsidR="00DF704F" w:rsidRPr="00CB64A4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Финансовый год, предшествующий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отчетному финансовому году (2021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Отчетны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й финансовый год (2022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20223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Очередно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й финансовый год (прогноз) (2024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 год, следующий за очередным финансовым годом (прогноз) (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2024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DF704F" w:rsidRPr="00CB64A4" w:rsidTr="00BF3DA8">
        <w:tc>
          <w:tcPr>
            <w:tcW w:w="817" w:type="dxa"/>
          </w:tcPr>
          <w:p w:rsidR="00DF704F" w:rsidRPr="00CB64A4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2-ой финансовый год, следующий за очередным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 годом (прогноз) (2025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F704F" w:rsidRPr="00CB64A4" w:rsidRDefault="00DF704F" w:rsidP="00BF3D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</w:tbl>
    <w:p w:rsidR="00DF704F" w:rsidRDefault="00DF704F" w:rsidP="00DF7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 w:line="293" w:lineRule="exact"/>
        <w:ind w:left="4340" w:right="580"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DF704F" w:rsidRPr="00C062FE" w:rsidRDefault="00DF704F" w:rsidP="00DF704F">
      <w:pPr>
        <w:pStyle w:val="210"/>
        <w:shd w:val="clear" w:color="auto" w:fill="auto"/>
        <w:spacing w:before="0" w:after="0" w:line="293" w:lineRule="exact"/>
        <w:ind w:left="4340" w:right="580"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Приложение №2 </w:t>
      </w:r>
    </w:p>
    <w:p w:rsidR="00DF704F" w:rsidRPr="00C062FE" w:rsidRDefault="00DF704F" w:rsidP="00DF704F">
      <w:pPr>
        <w:pStyle w:val="210"/>
        <w:shd w:val="clear" w:color="auto" w:fill="auto"/>
        <w:spacing w:before="0" w:after="0" w:line="293" w:lineRule="exact"/>
        <w:ind w:left="4340" w:right="5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gramStart"/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proofErr w:type="gramEnd"/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СМО РК</w:t>
      </w:r>
    </w:p>
    <w:p w:rsidR="00DF704F" w:rsidRDefault="00DF704F" w:rsidP="00DF704F">
      <w:pPr>
        <w:pStyle w:val="210"/>
        <w:shd w:val="clear" w:color="auto" w:fill="auto"/>
        <w:spacing w:before="0" w:after="354" w:line="240" w:lineRule="exact"/>
        <w:ind w:right="580"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№  от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27.05.2024</w:t>
      </w: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DF704F" w:rsidRPr="00C062FE" w:rsidRDefault="00DF704F" w:rsidP="00DF704F">
      <w:pPr>
        <w:pStyle w:val="21"/>
        <w:shd w:val="clear" w:color="auto" w:fill="auto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C062FE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  <w:bookmarkEnd w:id="1"/>
    </w:p>
    <w:p w:rsidR="00DF704F" w:rsidRPr="00C062FE" w:rsidRDefault="00DF704F" w:rsidP="00DF704F">
      <w:pPr>
        <w:pStyle w:val="31"/>
        <w:shd w:val="clear" w:color="auto" w:fill="auto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налоговых расходов Октябрьского сельского муниципального образования</w:t>
      </w: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>Республики Калмыкия, обусловленных налоговыми льготами, установленных</w:t>
      </w: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>НПА сельского муниципального образов</w:t>
      </w:r>
      <w:r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ания Республики Калмыкия на 2022</w:t>
      </w: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с</w:t>
      </w: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>оцен</w:t>
      </w:r>
      <w:r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кой на прогнозный период до 2028</w:t>
      </w: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DF704F" w:rsidRPr="00C062FE" w:rsidRDefault="00DF704F" w:rsidP="00DF704F">
      <w:pPr>
        <w:pStyle w:val="210"/>
        <w:shd w:val="clear" w:color="auto" w:fill="auto"/>
        <w:spacing w:before="0" w:after="354" w:line="240" w:lineRule="exact"/>
        <w:ind w:right="58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805"/>
        <w:gridCol w:w="30"/>
        <w:gridCol w:w="15"/>
        <w:gridCol w:w="2991"/>
        <w:gridCol w:w="3190"/>
      </w:tblGrid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gridSpan w:val="4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Октябрьское СМО РК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1" w:type="dxa"/>
            <w:gridSpan w:val="4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НПА, </w:t>
            </w: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льготу, освобождение и иные преференции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Решение № 25.10.19 №12  «Об установлении земельного налога на территории Октябрьского  СМО РК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изменений в решение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Собрания депутатов Октябрьского СМО РК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07.07.2021г.№13</w:t>
            </w: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 на территории Октябрьского  СМО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1" w:type="dxa"/>
            <w:gridSpan w:val="4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Реквизиты норм НПА, </w:t>
            </w: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устанавливающего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1" w:type="dxa"/>
            <w:gridSpan w:val="4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налоговой льготы, освобождения и иных преференций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1" w:type="dxa"/>
            <w:gridSpan w:val="4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плательщиков налогов, для </w:t>
            </w:r>
            <w:r w:rsidRPr="00774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предусмотрена налоговая льгота, освобождение и иные преференции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Инвалиды с детства; 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Ветераны ВОВ, 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также ветераны и инвалиды боевых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действий; Герои Советского Союза, Герои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РФ, полные кавалеры ордена Славы;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Инвалиды, имеющих 3 степень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ограничения способности к трудовой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деятельности, а также лица, которые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имеют 1 и 2 группу инвалидности,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установленную до 1.01.2004г. без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вынесения заключения о степени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ограничения способности к трудовой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деятельности;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лица, имеющие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право на получение социальной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поддержки в соответствие с Законом РФ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"О социальной защите граждан,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подвергшихся воздействию радиации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вследствие катастрофы на Чернобыльской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АЭС", в соответствии с Федеральным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законом от 26.11.1998г.№175-ФЗ "О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социальной защите граждан РФ,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подвергшихся воздействию радиации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вследствие аварии в 1957г. на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производственном объединении "Маяк" 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сбросов радиоактивных отходов в реку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Теча</w:t>
            </w:r>
            <w:proofErr w:type="spell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" и в соответствии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Федеральным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законом от 10.01.2002г. №2-ФЗ "О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социальных гарантиях 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гражданам,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подвергшихся радиационному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воздействию вследствие ядерных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испытаний на Семипалатинском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полигоне"; Физические лица,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принимавшие в составе подразделений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особого риска непосредственное участие в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841" w:type="dxa"/>
            <w:gridSpan w:val="4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Дата вступления в силу положений НПА, устанавливающего налоговую льготу, освобождение и иные преференции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01.01.202</w:t>
            </w:r>
            <w:r>
              <w:rPr>
                <w:rStyle w:val="26"/>
                <w:color w:val="000000"/>
                <w:sz w:val="24"/>
                <w:szCs w:val="24"/>
              </w:rPr>
              <w:t>2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1" w:type="dxa"/>
            <w:gridSpan w:val="4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01.01.202</w:t>
            </w:r>
            <w:r>
              <w:rPr>
                <w:rStyle w:val="26"/>
                <w:color w:val="000000"/>
                <w:sz w:val="24"/>
                <w:szCs w:val="24"/>
              </w:rPr>
              <w:t>2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1" w:type="dxa"/>
            <w:gridSpan w:val="4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Период действия налоговой льготы, освобождения и иных преференций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1" w:type="dxa"/>
            <w:gridSpan w:val="4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 освобождения и иных преференций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41" w:type="dxa"/>
            <w:gridSpan w:val="4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налоговые льготы по земельному налогу в виде освобождения от налогообложения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41" w:type="dxa"/>
            <w:gridSpan w:val="4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3190" w:type="dxa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социальная</w:t>
            </w:r>
            <w:proofErr w:type="gramEnd"/>
            <w:r w:rsidRPr="00774C0D">
              <w:rPr>
                <w:rStyle w:val="26"/>
                <w:color w:val="000000"/>
                <w:sz w:val="24"/>
                <w:szCs w:val="24"/>
              </w:rPr>
              <w:t>, технические налоговые расходы (льготы, направленные на ликвидацию встречных финансовых потоков)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41" w:type="dxa"/>
            <w:gridSpan w:val="4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3190" w:type="dxa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41" w:type="dxa"/>
            <w:gridSpan w:val="4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земельный налог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41" w:type="dxa"/>
            <w:gridSpan w:val="4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Вид налоговой льготы освобождения и иных преференций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уменьшение налоговой базы на 600 кв</w:t>
            </w: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41" w:type="dxa"/>
            <w:gridSpan w:val="4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Размер налоговой ставки, в пределах которой предоставляется налоговая льгота, освобождение и иные преференции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0,3 %;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0,3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%;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0,3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%;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1,5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%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41" w:type="dxa"/>
            <w:gridSpan w:val="4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Наименование государственной программы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lastRenderedPageBreak/>
              <w:t xml:space="preserve">Республики Калмыкия, наименование НПА, определяющего цели социально-экономической политики </w:t>
            </w:r>
            <w:r>
              <w:rPr>
                <w:rStyle w:val="26"/>
                <w:color w:val="000000"/>
                <w:sz w:val="24"/>
                <w:szCs w:val="24"/>
              </w:rPr>
              <w:t>Октябрьского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26"/>
                <w:color w:val="000000"/>
                <w:sz w:val="24"/>
                <w:szCs w:val="24"/>
              </w:rPr>
              <w:t>С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МО РК, не относящиеся к муниципальным программам </w:t>
            </w:r>
            <w:r>
              <w:rPr>
                <w:rStyle w:val="26"/>
                <w:color w:val="000000"/>
                <w:sz w:val="24"/>
                <w:szCs w:val="24"/>
              </w:rPr>
              <w:t>Октябрьского С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МО РК, в </w:t>
            </w: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целях</w:t>
            </w:r>
            <w:proofErr w:type="gramEnd"/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реализации которых предоставляется налоговая льгота</w:t>
            </w:r>
          </w:p>
        </w:tc>
        <w:tc>
          <w:tcPr>
            <w:tcW w:w="3190" w:type="dxa"/>
          </w:tcPr>
          <w:p w:rsidR="00DF704F" w:rsidRPr="00CB64A4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lastRenderedPageBreak/>
              <w:t xml:space="preserve">Основные направления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lastRenderedPageBreak/>
              <w:t xml:space="preserve">налоговой, бюджетной долговой политики, утвержденный решением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Собрания депутатов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 РК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4.12.2021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«О бюджете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 СМО РК на 2022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2D1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плановый период 2023 и 2024</w:t>
            </w:r>
            <w:r w:rsidRPr="009C6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41" w:type="dxa"/>
            <w:gridSpan w:val="4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  <w:r>
              <w:rPr>
                <w:rStyle w:val="26"/>
                <w:color w:val="000000"/>
                <w:sz w:val="24"/>
                <w:szCs w:val="24"/>
              </w:rPr>
              <w:t>Октябрьск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ого районного муниципального образования Республики Калмыкия, в целях реализации которой предоставляется налоговая льгота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8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Повышение качества и уровня жизни населения.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41" w:type="dxa"/>
            <w:gridSpan w:val="4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Целевой показатель (индикатор) в связи с предоставлением налоговой льготы, освобождения и иных преференций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41" w:type="dxa"/>
            <w:gridSpan w:val="4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Код ОКВЭД, к которому относится налоговый расход </w:t>
            </w:r>
            <w:r w:rsidRPr="00774C0D">
              <w:rPr>
                <w:rStyle w:val="2a"/>
                <w:color w:val="000000"/>
              </w:rPr>
              <w:t>(если предоставляется для отдельных видов экономической деятельности)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41" w:type="dxa"/>
            <w:gridSpan w:val="4"/>
          </w:tcPr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22 ноября 2004 г. № 670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1,3. Расходные обязательства по решению вопросов местного значения и осуществлению полномочий в сфере содержания органов местного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самоуправления</w:t>
            </w:r>
          </w:p>
        </w:tc>
      </w:tr>
      <w:tr w:rsidR="00DF704F" w:rsidRPr="00774C0D" w:rsidTr="00BF3DA8">
        <w:trPr>
          <w:trHeight w:val="537"/>
        </w:trPr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41" w:type="dxa"/>
            <w:gridSpan w:val="4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 (юридические лица /</w:t>
            </w:r>
            <w:proofErr w:type="gramEnd"/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83" w:lineRule="exact"/>
              <w:ind w:right="14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физические лица)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DF704F" w:rsidRPr="00774C0D" w:rsidRDefault="00DF704F" w:rsidP="00BF3DA8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(индикаторов)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достижения целей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муниципальных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 ПРМО РК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(или) целей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экономической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политики ПРМО РК,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относящихся к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proofErr w:type="gramEnd"/>
          </w:p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</w:tcBorders>
          </w:tcPr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21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  <w:highlight w:val="yellow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49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 xml:space="preserve"> (2022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 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32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Очередной финансовый год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 xml:space="preserve">(прогноз) </w:t>
            </w:r>
            <w:proofErr w:type="gramStart"/>
            <w:r>
              <w:rPr>
                <w:rStyle w:val="29"/>
                <w:color w:val="000000"/>
                <w:sz w:val="24"/>
                <w:szCs w:val="24"/>
                <w:u w:val="none"/>
              </w:rPr>
              <w:t xml:space="preserve">( </w:t>
            </w:r>
            <w:proofErr w:type="gramEnd"/>
            <w:r>
              <w:rPr>
                <w:rStyle w:val="29"/>
                <w:color w:val="000000"/>
                <w:sz w:val="24"/>
                <w:szCs w:val="24"/>
                <w:u w:val="none"/>
              </w:rPr>
              <w:t>2023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32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(прогноз) (2023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2-ой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(прогноз) (2024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3-ий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отчетному финансовому году (2025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9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4-ый финансовый год,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(2026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5-ый финансовый год,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</w:t>
            </w:r>
            <w:r w:rsidRPr="00774C0D">
              <w:rPr>
                <w:rStyle w:val="2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2027</w:t>
            </w:r>
            <w:r w:rsidRPr="00774C0D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6-ой финансовый год,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(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2028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налоговых льгот, освобождений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и иных преференций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финансовый год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(2021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49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 xml:space="preserve"> (2022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 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32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Очередной финансовый год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 xml:space="preserve">(прогноз) </w:t>
            </w:r>
            <w:proofErr w:type="gramStart"/>
            <w:r>
              <w:rPr>
                <w:rStyle w:val="29"/>
                <w:color w:val="000000"/>
                <w:sz w:val="24"/>
                <w:szCs w:val="24"/>
                <w:u w:val="none"/>
              </w:rPr>
              <w:t xml:space="preserve">( </w:t>
            </w:r>
            <w:proofErr w:type="gramEnd"/>
            <w:r>
              <w:rPr>
                <w:rStyle w:val="29"/>
                <w:color w:val="000000"/>
                <w:sz w:val="24"/>
                <w:szCs w:val="24"/>
                <w:u w:val="none"/>
              </w:rPr>
              <w:t>2023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32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(прогноз) (2024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2-ой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DF704F" w:rsidRPr="00774C0D" w:rsidRDefault="00BC5668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49.55pt;margin-top:-.2pt;width:7.5pt;height:0;z-index:251660288" o:connectortype="straight"/>
              </w:pict>
            </w:r>
            <w:r w:rsidR="00DF704F">
              <w:rPr>
                <w:rStyle w:val="29"/>
                <w:color w:val="000000"/>
                <w:sz w:val="24"/>
                <w:szCs w:val="24"/>
                <w:u w:val="none"/>
              </w:rPr>
              <w:t>(прогноз) (2025</w:t>
            </w:r>
            <w:r w:rsidR="00DF704F"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  <w:tcBorders>
              <w:top w:val="nil"/>
            </w:tcBorders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3-ий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отчетному финансовому году (2026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9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4-ый финансовый год,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(2027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5-ый финансовый год,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</w:t>
            </w:r>
            <w:r w:rsidRPr="00774C0D">
              <w:rPr>
                <w:rStyle w:val="2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2028</w:t>
            </w:r>
            <w:r w:rsidRPr="00774C0D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6-ой финансовый год,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(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2029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плательщиков налогов и сборов, воспользовавшихся налоговой льготой, освобождением и иной преференцией (единиц)</w:t>
            </w:r>
          </w:p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Отчетный финансовый год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(2021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(оценка) (2022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 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Очередной финансовый год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 xml:space="preserve">(прогноз) </w:t>
            </w:r>
            <w:proofErr w:type="gramStart"/>
            <w:r>
              <w:rPr>
                <w:rStyle w:val="29"/>
                <w:color w:val="000000"/>
                <w:sz w:val="24"/>
                <w:szCs w:val="24"/>
                <w:u w:val="none"/>
              </w:rPr>
              <w:t xml:space="preserve">( </w:t>
            </w:r>
            <w:proofErr w:type="gramEnd"/>
            <w:r>
              <w:rPr>
                <w:rStyle w:val="29"/>
                <w:color w:val="000000"/>
                <w:sz w:val="24"/>
                <w:szCs w:val="24"/>
                <w:u w:val="none"/>
              </w:rPr>
              <w:t>2023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(прогноз) (2024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2-ой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з) (2025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3-ий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отчетному финансовому году (2026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9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4-ый финансовый год,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(202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7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5-ый финансовый год,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</w:t>
            </w:r>
            <w:r w:rsidRPr="00774C0D">
              <w:rPr>
                <w:rStyle w:val="2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2028</w:t>
            </w:r>
            <w:r w:rsidRPr="00774C0D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6-ой финансовый год,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(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2029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rPr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налогов, задекларированный для </w:t>
            </w:r>
            <w:r w:rsidRPr="00774C0D">
              <w:rPr>
                <w:rStyle w:val="2Corbel"/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латы в консолидированный бюджет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 РК плательщиками налогов, имеющими право на налоговые льготы,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 и иные преференции (тыс.</w:t>
            </w:r>
            <w:proofErr w:type="gramEnd"/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 для стимулирующей категории налоговых льгот)</w:t>
            </w:r>
          </w:p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финансовый год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(2021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(оценка) (2022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 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Очередной финансовый год 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 xml:space="preserve">(прогноз) </w:t>
            </w:r>
            <w:proofErr w:type="gramStart"/>
            <w:r>
              <w:rPr>
                <w:rStyle w:val="29"/>
                <w:color w:val="000000"/>
                <w:sz w:val="24"/>
                <w:szCs w:val="24"/>
                <w:u w:val="none"/>
              </w:rPr>
              <w:t xml:space="preserve">( </w:t>
            </w:r>
            <w:proofErr w:type="gramEnd"/>
            <w:r>
              <w:rPr>
                <w:rStyle w:val="29"/>
                <w:color w:val="000000"/>
                <w:sz w:val="24"/>
                <w:szCs w:val="24"/>
                <w:u w:val="none"/>
              </w:rPr>
              <w:t>2023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(прогноз) (2024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2-ой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(прогноз) (2025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3-ий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(202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9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4-ый финансовый год,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2027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5-ый финансовый год,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</w:t>
            </w:r>
            <w:r w:rsidRPr="00774C0D">
              <w:rPr>
                <w:rStyle w:val="2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2028</w:t>
            </w:r>
            <w:r w:rsidRPr="00774C0D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6-ой финансовый год,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(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2029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41" w:type="dxa"/>
            <w:gridSpan w:val="4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Бюджетный эффект за финансовый год, предшествующий </w:t>
            </w: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41" w:type="dxa"/>
            <w:gridSpan w:val="4"/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Эффективность налоговой льготы (да/нет)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41" w:type="dxa"/>
            <w:gridSpan w:val="4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Эффективность налоговой льготы (комментарии)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социальный,  технический</w:t>
            </w: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Получатели стимулирующих налоговых льгот в 5ом финансовом году, </w:t>
            </w: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  <w:lang w:val="en-US"/>
              </w:rPr>
              <w:t>Ni</w:t>
            </w:r>
            <w:r w:rsidRPr="001E53C7"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Льгота 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Получатели стимулирующих налоговых льгот в 4ом финансовом году, </w:t>
            </w: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  <w:lang w:val="en-US"/>
              </w:rPr>
              <w:t>Ni</w:t>
            </w:r>
            <w:r w:rsidRPr="001E53C7"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(4-ый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Льгота (4-ый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(6-ой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Получатели стимулирующих налоговых льгот в 3м финансовом году, </w:t>
            </w: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</w:t>
            </w: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</w:t>
            </w:r>
            <w:r w:rsidRPr="001E53C7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(3-ий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Льгота (3-ий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(4-ый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База (5-ый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финансовый год,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База (6-ой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финансовый год,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отчетному</w:t>
            </w:r>
            <w:proofErr w:type="gramEnd"/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Получатели стимулирующих налоговых льгот во 2-ом финансовом году,</w:t>
            </w:r>
          </w:p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</w:t>
            </w:r>
            <w:r w:rsidRPr="001E53C7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(2-ой</w:t>
            </w:r>
          </w:p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Льгота (2-ой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финансовый год,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(3-ий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(4-ый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DF704F" w:rsidRPr="00774C0D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05" w:type="dxa"/>
            <w:vMerge w:val="restart"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Получатели стимулирующих налоговых льгот в 1ом финансовом году, </w:t>
            </w: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  <w:lang w:val="en-US"/>
              </w:rPr>
              <w:t>N</w:t>
            </w:r>
            <w:r w:rsidRPr="001E53C7">
              <w:rPr>
                <w:rStyle w:val="26"/>
                <w:color w:val="000000"/>
                <w:sz w:val="24"/>
                <w:szCs w:val="24"/>
              </w:rPr>
              <w:t xml:space="preserve">1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(1-ый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Льгота (1-ый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(2-ой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(3-ий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База (4-ый финансовый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lastRenderedPageBreak/>
              <w:t>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4F" w:rsidRPr="00774C0D" w:rsidTr="00BF3DA8">
        <w:tc>
          <w:tcPr>
            <w:tcW w:w="540" w:type="dxa"/>
          </w:tcPr>
          <w:p w:rsidR="00DF704F" w:rsidRPr="00774C0D" w:rsidRDefault="00DF704F" w:rsidP="00BF3DA8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DF704F" w:rsidRPr="00774C0D" w:rsidRDefault="00DF704F" w:rsidP="00BF3DA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DF704F" w:rsidRPr="00774C0D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04F" w:rsidRDefault="00DF704F" w:rsidP="00DF7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 w:line="293" w:lineRule="exact"/>
        <w:ind w:left="5000"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Приложение № 3 </w:t>
      </w:r>
    </w:p>
    <w:p w:rsidR="00DF704F" w:rsidRPr="00553C95" w:rsidRDefault="00DF704F" w:rsidP="00DF704F">
      <w:pPr>
        <w:pStyle w:val="210"/>
        <w:shd w:val="clear" w:color="auto" w:fill="auto"/>
        <w:spacing w:before="0" w:after="0" w:line="293" w:lineRule="exact"/>
        <w:ind w:left="50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к п</w:t>
      </w: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>оста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новлению Администрации </w:t>
      </w:r>
      <w:proofErr w:type="gramStart"/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proofErr w:type="gramEnd"/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СМО </w:t>
      </w: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>РК</w:t>
      </w:r>
    </w:p>
    <w:p w:rsidR="00DF704F" w:rsidRPr="00553C95" w:rsidRDefault="00DF704F" w:rsidP="00DF704F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№  от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27.05.2024</w:t>
      </w: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DF704F" w:rsidRDefault="00DF704F" w:rsidP="00DF7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pStyle w:val="21"/>
        <w:shd w:val="clear" w:color="auto" w:fill="auto"/>
        <w:spacing w:line="312" w:lineRule="exact"/>
        <w:jc w:val="center"/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4"/>
      <w:r w:rsidRPr="00E73395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Итоги оценки эффективности налоговых льгот (налоговых расходов) на территории</w:t>
      </w:r>
      <w:r w:rsidRPr="00E73395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Октябрьского</w:t>
      </w:r>
      <w:r w:rsidRPr="00E73395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муниципального образования Республики Калмыкия </w:t>
      </w:r>
      <w:r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E73395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bookmarkEnd w:id="2"/>
      <w:r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p w:rsidR="00DF704F" w:rsidRDefault="00DF704F" w:rsidP="00DF704F">
      <w:pPr>
        <w:pStyle w:val="21"/>
        <w:shd w:val="clear" w:color="auto" w:fill="auto"/>
        <w:spacing w:line="312" w:lineRule="exact"/>
        <w:jc w:val="center"/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704F" w:rsidRPr="00E73395" w:rsidRDefault="00DF704F" w:rsidP="00DF704F">
      <w:pPr>
        <w:pStyle w:val="210"/>
        <w:shd w:val="clear" w:color="auto" w:fill="auto"/>
        <w:spacing w:before="0" w:after="0" w:line="322" w:lineRule="exact"/>
        <w:ind w:firstLine="640"/>
        <w:rPr>
          <w:rFonts w:ascii="Times New Roman" w:hAnsi="Times New Roman" w:cs="Times New Roman"/>
          <w:sz w:val="24"/>
          <w:szCs w:val="24"/>
        </w:rPr>
      </w:pPr>
      <w:proofErr w:type="gramStart"/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Оценка эффективности налоговых ра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сходов (налоговик льгот) за 2022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 проведена в соответствии с постановлением Администрации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от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25.10.2019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22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E5EA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</w:t>
      </w:r>
      <w:r w:rsidRPr="006E5EA3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 w:rsidRPr="006E5EA3">
        <w:rPr>
          <w:rFonts w:ascii="Times New Roman" w:hAnsi="Times New Roman" w:cs="Times New Roman"/>
          <w:color w:val="000000"/>
          <w:sz w:val="24"/>
          <w:szCs w:val="24"/>
        </w:rPr>
        <w:t>Октябрьского сельского муниципального образования Республики Калмыкия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>»,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DF704F" w:rsidRPr="00E73395" w:rsidRDefault="00DF704F" w:rsidP="00DF704F">
      <w:pPr>
        <w:pStyle w:val="210"/>
        <w:shd w:val="clear" w:color="auto" w:fill="auto"/>
        <w:spacing w:before="0" w:after="0" w:line="317" w:lineRule="exact"/>
        <w:ind w:firstLine="64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Также при проведении оценки учтены основные подходы к оценке эффективности налоговик льгот, содержащиеся в общих требованиях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г. № 796.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17" w:lineRule="exact"/>
        <w:ind w:firstLine="860"/>
        <w:rPr>
          <w:rFonts w:ascii="Times New Roman" w:hAnsi="Times New Roman" w:cs="Times New Roman"/>
          <w:sz w:val="24"/>
          <w:szCs w:val="24"/>
        </w:rPr>
      </w:pPr>
      <w:proofErr w:type="gramStart"/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Оценка эффективности налоговых льгот (налоговик расходов) по местным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lastRenderedPageBreak/>
        <w:t>налогам производится в целях оптимизации перечня действующих налоговик льгот (налоговик расходов) и их соответствия общественным интересам, повышения точности прогнозирования результатов предоставления налоговых льгот (налоговик расходов), обеспечения оптимального выбора объектов для предоставления финансовой поддержки в форме налоговик льгот (налоговик расходов), сокращения потерь бюджета поселения.</w:t>
      </w:r>
      <w:proofErr w:type="gramEnd"/>
    </w:p>
    <w:p w:rsidR="00DF704F" w:rsidRPr="00E73395" w:rsidRDefault="00DF704F" w:rsidP="00DF704F">
      <w:pPr>
        <w:pStyle w:val="210"/>
        <w:shd w:val="clear" w:color="auto" w:fill="auto"/>
        <w:spacing w:before="0" w:after="0" w:line="317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Согласно статье 61.5 Бюджетного кодекса РФ в бюджеты сельских поселений зачисляются налоговые доходы от местных налогов, устанавливаем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ых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представительными органами поселений в соответствии с законодательством Российской Федерации о налогах и сборах:</w:t>
      </w:r>
    </w:p>
    <w:p w:rsidR="00DF704F" w:rsidRPr="00E73395" w:rsidRDefault="00DF704F" w:rsidP="00DF704F">
      <w:pPr>
        <w:pStyle w:val="210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0" w:line="240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 на имущество физических лиц - по нормативу 100 процентов;</w:t>
      </w:r>
    </w:p>
    <w:p w:rsidR="00DF704F" w:rsidRPr="00E73395" w:rsidRDefault="00DF704F" w:rsidP="00DF704F">
      <w:pPr>
        <w:pStyle w:val="210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 w:line="240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земельный налог - по нормативу 100 процентов.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26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Исходные данные для проведения оценки доведены Управлением ФНС России по Республике Калмыкия. Кроме того, при проведении оценки использовались нормативно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-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правовые акты представительн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ых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органов местного самоуправления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ыкия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по и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мущественным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налогам.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31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налоговые расходы (налоговые льготы) предусмотрены: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36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Решением сессии четвертого созыва Собрания депутатов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от 25.1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.2019 г. № 12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C0D">
        <w:rPr>
          <w:rFonts w:ascii="Times New Roman" w:hAnsi="Times New Roman" w:cs="Times New Roman"/>
          <w:sz w:val="24"/>
          <w:szCs w:val="24"/>
        </w:rPr>
        <w:t>«Об установлении земельного налога на территории Октябрьского  СМО РК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решение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ования Республики Калмыкия от 07.07.2021 г. № 13 </w:t>
      </w:r>
      <w:r w:rsidRPr="00774C0D">
        <w:rPr>
          <w:rFonts w:ascii="Times New Roman" w:hAnsi="Times New Roman" w:cs="Times New Roman"/>
          <w:sz w:val="24"/>
          <w:szCs w:val="24"/>
        </w:rPr>
        <w:t>«Об установлении земельного налога на территории Октябрьского  СМО РК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(вступил в силу 01.01.2022г.) 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17" w:lineRule="exact"/>
        <w:ind w:firstLine="860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принятым решением Собрания депутатов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от 25.1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9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13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B64A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О налоге  на имущество физических лиц на территории Октябрьского СМО РК</w:t>
      </w:r>
      <w:r w:rsidRPr="00CB64A4"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(вступил в силу с 1 января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2020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г.)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решение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ования Республики Калмыкия от 07.17.2021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14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B64A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О налоге  на имущество физических лиц на территории</w:t>
      </w:r>
      <w:proofErr w:type="gramEnd"/>
      <w:r w:rsidRPr="00CB64A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 Октябрьского СМО РК</w:t>
      </w:r>
      <w:r w:rsidRPr="00CB64A4"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(вступил в силу с 1 января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2022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г.)</w:t>
      </w:r>
      <w:r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дополнительная налоговая льгота по налогу на имущество физических лиц не предусматривается. 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22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Общий объем выпадающих (недополученных) доходов бюджета в результате предоставления налоговых л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ьгот (налоговых расходов) в 2022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году по оценке составил</w:t>
      </w:r>
      <w:r>
        <w:rPr>
          <w:rFonts w:ascii="Times New Roman" w:hAnsi="Times New Roman" w:cs="Times New Roman"/>
          <w:sz w:val="24"/>
          <w:szCs w:val="24"/>
        </w:rPr>
        <w:t xml:space="preserve"> 40,0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2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При этом удельный вес налоговых льгот (налоговых расходов) в налоговых доходах консолидированного бюджета Октябрьского сельского муниципального образования Республики Калмыкия составил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3</w:t>
      </w: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%.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22" w:lineRule="exact"/>
        <w:ind w:firstLine="82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Анализируя структуру вып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адающих доходов от предоставления на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логовых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льгот (налоговых расходов) на территории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образования Республики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Калмыкия по видам налогов в 2022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году можно отметить, что 100%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занимают льготы по земельному налогу.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2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Наибольший удельный вес в общем объеме налоговых расходов по земельному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налогу, занимают льготы, предос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тавле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нные отдельным категориям налогоплательщиков, отвечает общественным интересам, способствует решению социальных задач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lastRenderedPageBreak/>
        <w:t>экономической политики Октябрьского СМО РК по повышению уровня качества жизни отдельных категорий граждан</w:t>
      </w:r>
      <w:proofErr w:type="gramStart"/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Всего предоставлено налоговых льгот - по коду льготы 3022000 (основание - п.2 статьи 387 Налогового Кодекса) на сумму -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21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руб., из них</w:t>
      </w:r>
    </w:p>
    <w:p w:rsidR="00DF704F" w:rsidRPr="00F36D98" w:rsidRDefault="00DF704F" w:rsidP="00DF704F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F36D98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занимают льготы, установленные на основании п.5 статьи 391 Налогового Кодекса Российской Федерации </w:t>
      </w:r>
      <w:proofErr w:type="gramStart"/>
      <w:r w:rsidRPr="00F36D98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F36D98">
        <w:rPr>
          <w:rStyle w:val="22"/>
          <w:rFonts w:ascii="Times New Roman" w:hAnsi="Times New Roman" w:cs="Times New Roman"/>
          <w:color w:val="000000"/>
          <w:sz w:val="24"/>
          <w:szCs w:val="24"/>
        </w:rPr>
        <w:t>код льготы 3021280).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17" w:lineRule="exact"/>
        <w:ind w:firstLine="500"/>
        <w:jc w:val="lef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Всего налоговых льгот по земельному налогу предоставлено -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109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чел. на сумму</w:t>
      </w:r>
    </w:p>
    <w:p w:rsidR="00DF704F" w:rsidRDefault="00DF704F" w:rsidP="00DF704F">
      <w:pPr>
        <w:pStyle w:val="210"/>
        <w:shd w:val="clear" w:color="auto" w:fill="auto"/>
        <w:tabs>
          <w:tab w:val="left" w:pos="714"/>
        </w:tabs>
        <w:spacing w:before="0" w:after="0" w:line="240" w:lineRule="exact"/>
        <w:ind w:firstLine="0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11,0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тыс. руб. из них:</w:t>
      </w:r>
    </w:p>
    <w:p w:rsidR="00DF704F" w:rsidRPr="00E73395" w:rsidRDefault="00DF704F" w:rsidP="00DF704F">
      <w:pPr>
        <w:pStyle w:val="210"/>
        <w:shd w:val="clear" w:color="auto" w:fill="auto"/>
        <w:tabs>
          <w:tab w:val="left" w:pos="714"/>
        </w:tabs>
        <w:spacing w:before="0" w:after="0"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             -   по коду льготы 3021220 -2   чел. на сумму -0,0 тыс</w:t>
      </w:r>
      <w:proofErr w:type="gramStart"/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уб.,</w:t>
      </w:r>
    </w:p>
    <w:p w:rsidR="00DF704F" w:rsidRPr="00E73395" w:rsidRDefault="00DF704F" w:rsidP="00DF704F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30212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5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чел. на сумму-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руб.;</w:t>
      </w:r>
    </w:p>
    <w:p w:rsidR="00DF704F" w:rsidRPr="00E73395" w:rsidRDefault="00DF704F" w:rsidP="00DF704F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по коду льготы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30212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8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0 -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82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чел. на сумму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-9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руб.;</w:t>
      </w:r>
    </w:p>
    <w:p w:rsidR="00DF704F" w:rsidRPr="00E73395" w:rsidRDefault="00DF704F" w:rsidP="00DF704F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30212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9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0 -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чел на сумму -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руб.;</w:t>
      </w:r>
    </w:p>
    <w:p w:rsidR="00DF704F" w:rsidRPr="00E73395" w:rsidRDefault="00DF704F" w:rsidP="00DF704F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3021202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11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чел. на сумму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- 1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руб.;</w:t>
      </w:r>
    </w:p>
    <w:p w:rsidR="00DF704F" w:rsidRPr="00E73395" w:rsidRDefault="00DF704F" w:rsidP="00DF704F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3021201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12чел на сумму   -1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41" w:lineRule="exact"/>
        <w:ind w:firstLine="500"/>
        <w:jc w:val="lef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По налогу на имущество физических лиц предоставлена налоговая льгота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63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у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 сумму -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8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оты 030100 предоставлена льгота 44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налогоплательщик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ам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020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500 предоставлена льгота   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налогоплательщику.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020200 предоставлена льгота   3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налогоплательщикам.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оты 060150 предоставлена льгота   7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ам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ты 030500 предоставлена льгота   6 налогоплательщикам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ты 010106 предоставлена льгота   1 налогоплательщикам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F704F" w:rsidRPr="00E73395" w:rsidRDefault="00DF704F" w:rsidP="00DF704F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</w:p>
    <w:p w:rsidR="00DF704F" w:rsidRPr="00E73395" w:rsidRDefault="00DF704F" w:rsidP="00DF704F">
      <w:pPr>
        <w:pStyle w:val="210"/>
        <w:shd w:val="clear" w:color="auto" w:fill="auto"/>
        <w:spacing w:before="0" w:after="0" w:line="317" w:lineRule="exact"/>
        <w:ind w:right="480" w:firstLine="860"/>
        <w:rPr>
          <w:rFonts w:ascii="Times New Roman" w:hAnsi="Times New Roman" w:cs="Times New Roman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DF704F" w:rsidRDefault="00DF704F" w:rsidP="00DF704F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DF704F" w:rsidRPr="00E73395" w:rsidRDefault="00DF704F" w:rsidP="00DF704F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Таблица № 1</w:t>
      </w:r>
    </w:p>
    <w:p w:rsidR="00DF704F" w:rsidRPr="00E73395" w:rsidRDefault="00DF704F" w:rsidP="00DF704F">
      <w:pPr>
        <w:pStyle w:val="31"/>
        <w:shd w:val="clear" w:color="auto" w:fill="auto"/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выпадающих доходов от предоставления налоговых льгот (налоговых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расходов) на территории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муниципального образования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>Республики Калмыкия по</w:t>
      </w:r>
      <w:r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целевой направленности в 2022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p w:rsidR="00DF704F" w:rsidRPr="00E73395" w:rsidRDefault="00DF704F" w:rsidP="00DF704F">
      <w:pPr>
        <w:pStyle w:val="21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6"/>
        <w:gridCol w:w="1560"/>
        <w:gridCol w:w="990"/>
        <w:gridCol w:w="18"/>
      </w:tblGrid>
      <w:tr w:rsidR="00DF704F" w:rsidTr="00BF3DA8">
        <w:trPr>
          <w:gridAfter w:val="1"/>
          <w:wAfter w:w="13" w:type="dxa"/>
          <w:trHeight w:val="345"/>
        </w:trPr>
        <w:tc>
          <w:tcPr>
            <w:tcW w:w="6826" w:type="dxa"/>
            <w:vMerge w:val="restart"/>
          </w:tcPr>
          <w:p w:rsidR="00DF704F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95">
              <w:rPr>
                <w:rStyle w:val="211pt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DF704F" w:rsidRPr="00C35565" w:rsidRDefault="00DF704F" w:rsidP="00B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1"/>
                <w:color w:val="000000"/>
                <w:sz w:val="24"/>
                <w:szCs w:val="24"/>
              </w:rPr>
              <w:t>2022</w:t>
            </w:r>
            <w:r w:rsidRPr="00C35565">
              <w:rPr>
                <w:rStyle w:val="211pt1"/>
                <w:color w:val="000000"/>
                <w:sz w:val="24"/>
                <w:szCs w:val="24"/>
              </w:rPr>
              <w:t xml:space="preserve"> год (оценка)</w:t>
            </w:r>
          </w:p>
        </w:tc>
      </w:tr>
      <w:tr w:rsidR="00DF704F" w:rsidTr="00BF3DA8">
        <w:trPr>
          <w:gridAfter w:val="1"/>
          <w:wAfter w:w="13" w:type="dxa"/>
          <w:trHeight w:val="225"/>
        </w:trPr>
        <w:tc>
          <w:tcPr>
            <w:tcW w:w="6826" w:type="dxa"/>
            <w:vMerge/>
          </w:tcPr>
          <w:p w:rsidR="00DF704F" w:rsidRDefault="00DF704F" w:rsidP="00BF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F704F" w:rsidRPr="00C35565" w:rsidRDefault="00DF704F" w:rsidP="00BF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6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990" w:type="dxa"/>
            <w:shd w:val="clear" w:color="auto" w:fill="auto"/>
          </w:tcPr>
          <w:p w:rsidR="00DF704F" w:rsidRPr="00C35565" w:rsidRDefault="00DF704F" w:rsidP="00BF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6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F704F" w:rsidTr="00BF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322" w:lineRule="exact"/>
              <w:ind w:left="160" w:firstLine="0"/>
              <w:jc w:val="left"/>
            </w:pPr>
            <w:r>
              <w:rPr>
                <w:rStyle w:val="26"/>
                <w:color w:val="000000"/>
              </w:rPr>
              <w:t>Всего сумма налоговых льгот (налоговых расходов)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40,0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100</w:t>
            </w:r>
          </w:p>
        </w:tc>
      </w:tr>
      <w:tr w:rsidR="00DF704F" w:rsidTr="00BF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</w:tr>
      <w:tr w:rsidR="00DF704F" w:rsidTr="00BF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331" w:lineRule="exact"/>
              <w:ind w:firstLine="0"/>
            </w:pPr>
            <w:r>
              <w:rPr>
                <w:rStyle w:val="26"/>
                <w:color w:val="000000"/>
              </w:rPr>
              <w:lastRenderedPageBreak/>
              <w:t>- стимулирующие налоговые расходы (льготы, направленные на поддержку и развитие экономики)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0</w:t>
            </w:r>
          </w:p>
        </w:tc>
      </w:tr>
      <w:tr w:rsidR="00DF704F" w:rsidTr="00BF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</w:tr>
      <w:tr w:rsidR="00DF704F" w:rsidTr="00BF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2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- социальные налоговые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19,0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6"/>
                <w:color w:val="000000"/>
              </w:rPr>
              <w:t>47,5</w:t>
            </w:r>
          </w:p>
        </w:tc>
      </w:tr>
      <w:tr w:rsidR="00DF704F" w:rsidTr="00BF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3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</w:tr>
      <w:tr w:rsidR="00DF704F" w:rsidTr="00BF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09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6"/>
                <w:color w:val="000000"/>
              </w:rPr>
              <w:t>- технические налоговые расходы (льготы, направленные на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21,0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6"/>
                <w:color w:val="000000"/>
              </w:rPr>
              <w:t>52,5</w:t>
            </w:r>
          </w:p>
        </w:tc>
      </w:tr>
      <w:tr w:rsidR="00DF704F" w:rsidTr="00BF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7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ликвидацию встречных финансовых потоков)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</w:p>
        </w:tc>
      </w:tr>
      <w:tr w:rsidR="00DF704F" w:rsidTr="00BF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8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4F" w:rsidRDefault="00DF704F" w:rsidP="00BF3DA8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</w:tr>
    </w:tbl>
    <w:p w:rsidR="00DF704F" w:rsidRPr="005276E4" w:rsidRDefault="00DF704F" w:rsidP="00DF704F">
      <w:pPr>
        <w:pStyle w:val="210"/>
        <w:shd w:val="clear" w:color="auto" w:fill="auto"/>
        <w:spacing w:before="0" w:after="0" w:line="322" w:lineRule="exact"/>
        <w:ind w:left="160" w:right="-1"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В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анализируемом отчетном периоде доля объема </w:t>
      </w:r>
      <w:proofErr w:type="gramStart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налоговых льгот, предоставляемых с целью сокращения расходов бюджета путем ликвидации встречных потоков составила</w:t>
      </w:r>
      <w:proofErr w:type="gramEnd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52,5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% от общего объема налоговых расходов.</w:t>
      </w:r>
    </w:p>
    <w:p w:rsidR="00DF704F" w:rsidRPr="005276E4" w:rsidRDefault="00DF704F" w:rsidP="00DF704F">
      <w:pPr>
        <w:pStyle w:val="210"/>
        <w:shd w:val="clear" w:color="auto" w:fill="auto"/>
        <w:spacing w:before="0" w:after="0" w:line="336" w:lineRule="exact"/>
        <w:ind w:left="160" w:right="-1" w:firstLine="58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Удельный вес в 2022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году, приходящийся на стимулирующие налоговые расходы (направленные на поддержку развитие экономики) - 0 % от общего объема налоговых расходов.</w:t>
      </w:r>
    </w:p>
    <w:p w:rsidR="00DF704F" w:rsidRPr="005276E4" w:rsidRDefault="00DF704F" w:rsidP="00DF704F">
      <w:pPr>
        <w:pStyle w:val="210"/>
        <w:shd w:val="clear" w:color="auto" w:fill="auto"/>
        <w:spacing w:before="0" w:after="0" w:line="35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Объем </w:t>
      </w:r>
      <w:proofErr w:type="gramStart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налоговых расходов, имеющих социальную направленность составил</w:t>
      </w:r>
      <w:proofErr w:type="gramEnd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             47,5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% от общего объема налоговых расходов.</w:t>
      </w:r>
    </w:p>
    <w:p w:rsidR="00DF704F" w:rsidRPr="005276E4" w:rsidRDefault="00DF704F" w:rsidP="00DF704F">
      <w:pPr>
        <w:pStyle w:val="210"/>
        <w:shd w:val="clear" w:color="auto" w:fill="auto"/>
        <w:spacing w:before="0"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Объем </w:t>
      </w:r>
      <w:proofErr w:type="gramStart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налоговых расходов, имеющих техническую направленность составил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52,5 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от общего объема налоговых расходов.</w:t>
      </w:r>
    </w:p>
    <w:p w:rsidR="00DF704F" w:rsidRPr="005276E4" w:rsidRDefault="00DF704F" w:rsidP="00DF704F">
      <w:pPr>
        <w:pStyle w:val="210"/>
        <w:shd w:val="clear" w:color="auto" w:fill="auto"/>
        <w:spacing w:before="0" w:after="0" w:line="322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 целях оценки налоговых расходов сформирован Перечень показателей налоговых расходов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Калмыкия, обусловленных налоговыми льготами, установленных НПА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ания Республики Калмыкия на 2022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 с оценкой на прогнозные плановые периоды, который отражен в приложении № 2 к настоящему постановлению.</w:t>
      </w:r>
    </w:p>
    <w:p w:rsidR="00DF704F" w:rsidRPr="005276E4" w:rsidRDefault="00DF704F" w:rsidP="00DF704F">
      <w:pPr>
        <w:pStyle w:val="210"/>
        <w:shd w:val="clear" w:color="auto" w:fill="auto"/>
        <w:spacing w:before="0" w:after="0" w:line="322" w:lineRule="exact"/>
        <w:ind w:left="160" w:right="-1"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Результаты оценки эффективности налоговых льгот (налоговых расходов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Калмыкия) в целях оказания поддержки отдельным катего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риям налогоплательщиков, за 2022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 обобщены в приложении №3 настоящего постановления.</w:t>
      </w:r>
    </w:p>
    <w:p w:rsidR="00DF704F" w:rsidRPr="005276E4" w:rsidRDefault="00DF704F" w:rsidP="00DF704F">
      <w:pPr>
        <w:pStyle w:val="210"/>
        <w:shd w:val="clear" w:color="auto" w:fill="auto"/>
        <w:spacing w:before="0" w:after="0" w:line="355" w:lineRule="exact"/>
        <w:ind w:right="-1"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итогам 2022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года востребованные налогоплательщиками налоговые льготы признаны эффективными.</w:t>
      </w:r>
    </w:p>
    <w:p w:rsidR="00DF704F" w:rsidRPr="005276E4" w:rsidRDefault="00DF704F" w:rsidP="00DF704F">
      <w:pPr>
        <w:pStyle w:val="210"/>
        <w:shd w:val="clear" w:color="auto" w:fill="auto"/>
        <w:spacing w:before="0" w:after="0" w:line="336" w:lineRule="exac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Учитывая, что в 2022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году получателями налоговых расходов являлись бюджетные учреждения, финансируемые и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з местных бюджетов, обес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печивающие выполнение возложенных на них функциональных задач в интересах населения муниципального образования,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</w:t>
      </w:r>
      <w:proofErr w:type="gramEnd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Следовательно, бюджетная эффективность от предоставления налоговых расходов здесь проявляется в экономии бюджетных средств, в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ыд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еляемых на прямое финансирование выполнения социальных задач, сокращении встречных финансовых потоков.</w:t>
      </w:r>
    </w:p>
    <w:p w:rsidR="00DF704F" w:rsidRPr="005276E4" w:rsidRDefault="00DF704F" w:rsidP="00DF704F">
      <w:pPr>
        <w:pStyle w:val="210"/>
        <w:shd w:val="clear" w:color="auto" w:fill="auto"/>
        <w:spacing w:before="0" w:after="0" w:line="317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Вместе с тем, отмечается отсутствие плательщиков по налогу на имущество, 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lastRenderedPageBreak/>
        <w:t>воспользовавшихся налоговой льготой, освобожд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ением и иной преференцией в 2022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году детей-сирот и детей, оставшихся без попечения родителей; несовершеннолетних граждан, находящихся под опекой и попечительством пенсионеров в пределах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Калмыкия.</w:t>
      </w:r>
    </w:p>
    <w:p w:rsidR="00DF704F" w:rsidRPr="005276E4" w:rsidRDefault="00DF704F" w:rsidP="00DF704F">
      <w:pPr>
        <w:pStyle w:val="210"/>
        <w:shd w:val="clear" w:color="auto" w:fill="auto"/>
        <w:spacing w:before="0" w:after="0" w:line="322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Проведя оценку эффективности налоговых льгот (налоговых расходов), предоставляемых отдельным категориям налогоплательщиков, на территории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ания Республики Калмыкия за 2022 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год, можно сделать вывод:</w:t>
      </w:r>
    </w:p>
    <w:p w:rsidR="00DF704F" w:rsidRPr="005276E4" w:rsidRDefault="00DF704F" w:rsidP="00DF704F">
      <w:pPr>
        <w:pStyle w:val="210"/>
        <w:numPr>
          <w:ilvl w:val="0"/>
          <w:numId w:val="7"/>
        </w:numPr>
        <w:shd w:val="clear" w:color="auto" w:fill="auto"/>
        <w:tabs>
          <w:tab w:val="left" w:pos="1395"/>
        </w:tabs>
        <w:spacing w:before="0" w:after="0" w:line="317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Социальные льготы - являются эффективными, выбор категорий налогоплательщиков для предоставления поддержки в форме налоговых льгот (налоговых расходов)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ой доходной базы бюджета на 2022 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г.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</w:t>
      </w:r>
      <w:proofErr w:type="gramStart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 чем считаем целесообразным и экономически эффективным сохранить льготы, действующие на сегодняшний день.</w:t>
      </w:r>
    </w:p>
    <w:p w:rsidR="00DF704F" w:rsidRPr="005276E4" w:rsidRDefault="00DF704F" w:rsidP="00DF704F">
      <w:pPr>
        <w:pStyle w:val="210"/>
        <w:numPr>
          <w:ilvl w:val="0"/>
          <w:numId w:val="7"/>
        </w:numPr>
        <w:shd w:val="clear" w:color="auto" w:fill="auto"/>
        <w:tabs>
          <w:tab w:val="left" w:pos="1246"/>
        </w:tabs>
        <w:spacing w:before="0" w:after="0" w:line="322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Технические льготы - сохраняется бюджетная эффективность. Бюджетная эффективность от предоставления налоговых расходов здесь пр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оявляется в экономии бюджетных с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редств, выделяемых на прямое финансирование выполнения социальных задач, сокращении встречных финансовых потоков. Также считаем целесообразным и экономически эффективн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ым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сохранить</w:t>
      </w:r>
      <w:proofErr w:type="gramEnd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технические льготы, действующие на сегодняшний день.</w:t>
      </w:r>
    </w:p>
    <w:p w:rsidR="00DF704F" w:rsidRPr="005276E4" w:rsidRDefault="00DF704F" w:rsidP="00DF704F">
      <w:pPr>
        <w:pStyle w:val="210"/>
        <w:shd w:val="clear" w:color="auto" w:fill="auto"/>
        <w:spacing w:before="0" w:after="0" w:line="317" w:lineRule="exact"/>
        <w:ind w:firstLine="720"/>
        <w:rPr>
          <w:rFonts w:ascii="Times New Roman" w:hAnsi="Times New Roman" w:cs="Times New Roman"/>
          <w:sz w:val="24"/>
          <w:szCs w:val="24"/>
        </w:rPr>
      </w:pPr>
    </w:p>
    <w:p w:rsidR="00DF704F" w:rsidRPr="00440B37" w:rsidRDefault="00DF704F" w:rsidP="00DF7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04F" w:rsidRDefault="00DF704F"/>
    <w:sectPr w:rsidR="00DF704F" w:rsidSect="005E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2B2D"/>
    <w:rsid w:val="00000077"/>
    <w:rsid w:val="00000547"/>
    <w:rsid w:val="00001982"/>
    <w:rsid w:val="000020CB"/>
    <w:rsid w:val="0000222E"/>
    <w:rsid w:val="00002760"/>
    <w:rsid w:val="00003273"/>
    <w:rsid w:val="0000370A"/>
    <w:rsid w:val="000037B8"/>
    <w:rsid w:val="00003DD8"/>
    <w:rsid w:val="00003DE1"/>
    <w:rsid w:val="00004046"/>
    <w:rsid w:val="00004290"/>
    <w:rsid w:val="00005702"/>
    <w:rsid w:val="00005752"/>
    <w:rsid w:val="00005E57"/>
    <w:rsid w:val="000061CD"/>
    <w:rsid w:val="00006D44"/>
    <w:rsid w:val="00007305"/>
    <w:rsid w:val="0000769C"/>
    <w:rsid w:val="00007B50"/>
    <w:rsid w:val="00007C4B"/>
    <w:rsid w:val="00007D1C"/>
    <w:rsid w:val="00007E7C"/>
    <w:rsid w:val="000103D0"/>
    <w:rsid w:val="00011105"/>
    <w:rsid w:val="0001162A"/>
    <w:rsid w:val="00011945"/>
    <w:rsid w:val="00012462"/>
    <w:rsid w:val="000132CF"/>
    <w:rsid w:val="000138A1"/>
    <w:rsid w:val="000139C6"/>
    <w:rsid w:val="000149A2"/>
    <w:rsid w:val="000149D4"/>
    <w:rsid w:val="00014D5C"/>
    <w:rsid w:val="00015901"/>
    <w:rsid w:val="00015980"/>
    <w:rsid w:val="00015F86"/>
    <w:rsid w:val="0001656A"/>
    <w:rsid w:val="00017BD9"/>
    <w:rsid w:val="00017DD3"/>
    <w:rsid w:val="00020812"/>
    <w:rsid w:val="0002101B"/>
    <w:rsid w:val="0002117A"/>
    <w:rsid w:val="000216ED"/>
    <w:rsid w:val="000227DD"/>
    <w:rsid w:val="00022D23"/>
    <w:rsid w:val="00023237"/>
    <w:rsid w:val="000232C6"/>
    <w:rsid w:val="0002391D"/>
    <w:rsid w:val="00023A33"/>
    <w:rsid w:val="00023EFC"/>
    <w:rsid w:val="00024429"/>
    <w:rsid w:val="00024F89"/>
    <w:rsid w:val="000254F7"/>
    <w:rsid w:val="000259CD"/>
    <w:rsid w:val="00025FAF"/>
    <w:rsid w:val="00026BB6"/>
    <w:rsid w:val="00026D6E"/>
    <w:rsid w:val="0002717C"/>
    <w:rsid w:val="00027E6E"/>
    <w:rsid w:val="00030468"/>
    <w:rsid w:val="00030C1A"/>
    <w:rsid w:val="00032108"/>
    <w:rsid w:val="0003252C"/>
    <w:rsid w:val="00032BD9"/>
    <w:rsid w:val="00032F0F"/>
    <w:rsid w:val="00034733"/>
    <w:rsid w:val="0003539A"/>
    <w:rsid w:val="00035866"/>
    <w:rsid w:val="00035FD8"/>
    <w:rsid w:val="00036B4C"/>
    <w:rsid w:val="0003750F"/>
    <w:rsid w:val="000379A9"/>
    <w:rsid w:val="000407F7"/>
    <w:rsid w:val="00040EFD"/>
    <w:rsid w:val="00040F9A"/>
    <w:rsid w:val="00042C43"/>
    <w:rsid w:val="0004386F"/>
    <w:rsid w:val="00043C48"/>
    <w:rsid w:val="000442D4"/>
    <w:rsid w:val="000449AA"/>
    <w:rsid w:val="000450AD"/>
    <w:rsid w:val="00046318"/>
    <w:rsid w:val="00046D3B"/>
    <w:rsid w:val="00046FE8"/>
    <w:rsid w:val="00047898"/>
    <w:rsid w:val="00047F3C"/>
    <w:rsid w:val="00050161"/>
    <w:rsid w:val="00050502"/>
    <w:rsid w:val="0005204E"/>
    <w:rsid w:val="0005241E"/>
    <w:rsid w:val="000525C4"/>
    <w:rsid w:val="000528E1"/>
    <w:rsid w:val="00052B93"/>
    <w:rsid w:val="00054785"/>
    <w:rsid w:val="0005495D"/>
    <w:rsid w:val="00054A6E"/>
    <w:rsid w:val="00054F00"/>
    <w:rsid w:val="00054F21"/>
    <w:rsid w:val="000557DC"/>
    <w:rsid w:val="00055950"/>
    <w:rsid w:val="00055A8D"/>
    <w:rsid w:val="00055B7F"/>
    <w:rsid w:val="00056446"/>
    <w:rsid w:val="00056D81"/>
    <w:rsid w:val="00057557"/>
    <w:rsid w:val="00057740"/>
    <w:rsid w:val="00057C32"/>
    <w:rsid w:val="00060775"/>
    <w:rsid w:val="000618E7"/>
    <w:rsid w:val="00061E70"/>
    <w:rsid w:val="000626B9"/>
    <w:rsid w:val="000637DC"/>
    <w:rsid w:val="0006382B"/>
    <w:rsid w:val="00064B80"/>
    <w:rsid w:val="00064E91"/>
    <w:rsid w:val="00066088"/>
    <w:rsid w:val="00066D5F"/>
    <w:rsid w:val="0006716D"/>
    <w:rsid w:val="000674C0"/>
    <w:rsid w:val="000675BC"/>
    <w:rsid w:val="00067B0C"/>
    <w:rsid w:val="00067CF1"/>
    <w:rsid w:val="000705AF"/>
    <w:rsid w:val="000718EA"/>
    <w:rsid w:val="000722AD"/>
    <w:rsid w:val="0007286A"/>
    <w:rsid w:val="00072FB9"/>
    <w:rsid w:val="00073B49"/>
    <w:rsid w:val="00073F92"/>
    <w:rsid w:val="0007438F"/>
    <w:rsid w:val="000743ED"/>
    <w:rsid w:val="0007480C"/>
    <w:rsid w:val="0007525B"/>
    <w:rsid w:val="00075787"/>
    <w:rsid w:val="00075E53"/>
    <w:rsid w:val="00075E87"/>
    <w:rsid w:val="00076711"/>
    <w:rsid w:val="00077063"/>
    <w:rsid w:val="0008059E"/>
    <w:rsid w:val="000808EB"/>
    <w:rsid w:val="00081043"/>
    <w:rsid w:val="00082964"/>
    <w:rsid w:val="000829FC"/>
    <w:rsid w:val="0008316F"/>
    <w:rsid w:val="00083960"/>
    <w:rsid w:val="00083BA8"/>
    <w:rsid w:val="00084014"/>
    <w:rsid w:val="00084917"/>
    <w:rsid w:val="00085861"/>
    <w:rsid w:val="00085952"/>
    <w:rsid w:val="00085C8B"/>
    <w:rsid w:val="0008665B"/>
    <w:rsid w:val="0008710C"/>
    <w:rsid w:val="00090471"/>
    <w:rsid w:val="0009050F"/>
    <w:rsid w:val="00090731"/>
    <w:rsid w:val="00090E59"/>
    <w:rsid w:val="00091CBE"/>
    <w:rsid w:val="0009223F"/>
    <w:rsid w:val="00092360"/>
    <w:rsid w:val="00092A1A"/>
    <w:rsid w:val="0009305B"/>
    <w:rsid w:val="000930B8"/>
    <w:rsid w:val="00093218"/>
    <w:rsid w:val="000934C9"/>
    <w:rsid w:val="0009462D"/>
    <w:rsid w:val="00095498"/>
    <w:rsid w:val="000954B2"/>
    <w:rsid w:val="000955CE"/>
    <w:rsid w:val="00095A12"/>
    <w:rsid w:val="00096360"/>
    <w:rsid w:val="00096B25"/>
    <w:rsid w:val="00096EE9"/>
    <w:rsid w:val="00097482"/>
    <w:rsid w:val="00097505"/>
    <w:rsid w:val="00097772"/>
    <w:rsid w:val="000A0941"/>
    <w:rsid w:val="000A1DB2"/>
    <w:rsid w:val="000A1FDA"/>
    <w:rsid w:val="000A208B"/>
    <w:rsid w:val="000A24BA"/>
    <w:rsid w:val="000A29FB"/>
    <w:rsid w:val="000A3248"/>
    <w:rsid w:val="000A33C3"/>
    <w:rsid w:val="000A34ED"/>
    <w:rsid w:val="000A3F20"/>
    <w:rsid w:val="000A4E17"/>
    <w:rsid w:val="000A5C70"/>
    <w:rsid w:val="000A5E8D"/>
    <w:rsid w:val="000A6651"/>
    <w:rsid w:val="000A7975"/>
    <w:rsid w:val="000A7F2D"/>
    <w:rsid w:val="000B07A1"/>
    <w:rsid w:val="000B0D3A"/>
    <w:rsid w:val="000B121C"/>
    <w:rsid w:val="000B1359"/>
    <w:rsid w:val="000B16A1"/>
    <w:rsid w:val="000B1C99"/>
    <w:rsid w:val="000B221E"/>
    <w:rsid w:val="000B226C"/>
    <w:rsid w:val="000B2F56"/>
    <w:rsid w:val="000B3291"/>
    <w:rsid w:val="000B3618"/>
    <w:rsid w:val="000B37D1"/>
    <w:rsid w:val="000B3ECE"/>
    <w:rsid w:val="000B3F90"/>
    <w:rsid w:val="000B42A1"/>
    <w:rsid w:val="000B4749"/>
    <w:rsid w:val="000B58EA"/>
    <w:rsid w:val="000B5A27"/>
    <w:rsid w:val="000B5F40"/>
    <w:rsid w:val="000B6BD4"/>
    <w:rsid w:val="000B6FED"/>
    <w:rsid w:val="000B7375"/>
    <w:rsid w:val="000B73F8"/>
    <w:rsid w:val="000B79B4"/>
    <w:rsid w:val="000B7C2B"/>
    <w:rsid w:val="000C0A13"/>
    <w:rsid w:val="000C0C15"/>
    <w:rsid w:val="000C0CCC"/>
    <w:rsid w:val="000C13BB"/>
    <w:rsid w:val="000C1927"/>
    <w:rsid w:val="000C19A9"/>
    <w:rsid w:val="000C1AF1"/>
    <w:rsid w:val="000C1CF9"/>
    <w:rsid w:val="000C228B"/>
    <w:rsid w:val="000C2620"/>
    <w:rsid w:val="000C2841"/>
    <w:rsid w:val="000C339C"/>
    <w:rsid w:val="000C3524"/>
    <w:rsid w:val="000C3D5A"/>
    <w:rsid w:val="000C3F05"/>
    <w:rsid w:val="000C4004"/>
    <w:rsid w:val="000C4AE1"/>
    <w:rsid w:val="000C5E73"/>
    <w:rsid w:val="000C60A8"/>
    <w:rsid w:val="000C6EF2"/>
    <w:rsid w:val="000C7297"/>
    <w:rsid w:val="000D12CA"/>
    <w:rsid w:val="000D188F"/>
    <w:rsid w:val="000D1B82"/>
    <w:rsid w:val="000D1B8E"/>
    <w:rsid w:val="000D1CCA"/>
    <w:rsid w:val="000D20BF"/>
    <w:rsid w:val="000D2489"/>
    <w:rsid w:val="000D30CF"/>
    <w:rsid w:val="000D33AF"/>
    <w:rsid w:val="000D38C0"/>
    <w:rsid w:val="000D47DB"/>
    <w:rsid w:val="000D492F"/>
    <w:rsid w:val="000D4D4A"/>
    <w:rsid w:val="000D5481"/>
    <w:rsid w:val="000D54C9"/>
    <w:rsid w:val="000D6316"/>
    <w:rsid w:val="000D65BA"/>
    <w:rsid w:val="000D77B2"/>
    <w:rsid w:val="000D7A8D"/>
    <w:rsid w:val="000E00E5"/>
    <w:rsid w:val="000E046B"/>
    <w:rsid w:val="000E04D4"/>
    <w:rsid w:val="000E08B9"/>
    <w:rsid w:val="000E0DAB"/>
    <w:rsid w:val="000E2015"/>
    <w:rsid w:val="000E2E69"/>
    <w:rsid w:val="000E3A0C"/>
    <w:rsid w:val="000E42DC"/>
    <w:rsid w:val="000E4837"/>
    <w:rsid w:val="000E5785"/>
    <w:rsid w:val="000E632B"/>
    <w:rsid w:val="000E7080"/>
    <w:rsid w:val="000F0129"/>
    <w:rsid w:val="000F017B"/>
    <w:rsid w:val="000F0450"/>
    <w:rsid w:val="000F0EDC"/>
    <w:rsid w:val="000F1498"/>
    <w:rsid w:val="000F1CA3"/>
    <w:rsid w:val="000F20E6"/>
    <w:rsid w:val="000F21EF"/>
    <w:rsid w:val="000F2528"/>
    <w:rsid w:val="000F2C25"/>
    <w:rsid w:val="000F2DD4"/>
    <w:rsid w:val="000F4D0D"/>
    <w:rsid w:val="000F4E5E"/>
    <w:rsid w:val="000F4FF5"/>
    <w:rsid w:val="000F54D3"/>
    <w:rsid w:val="000F5759"/>
    <w:rsid w:val="000F5A79"/>
    <w:rsid w:val="000F5AF4"/>
    <w:rsid w:val="000F661B"/>
    <w:rsid w:val="000F6681"/>
    <w:rsid w:val="000F6C07"/>
    <w:rsid w:val="000F7396"/>
    <w:rsid w:val="000F7CA8"/>
    <w:rsid w:val="0010058B"/>
    <w:rsid w:val="00100F86"/>
    <w:rsid w:val="00101B1B"/>
    <w:rsid w:val="00101C47"/>
    <w:rsid w:val="00102B68"/>
    <w:rsid w:val="00102BB6"/>
    <w:rsid w:val="0010338C"/>
    <w:rsid w:val="0010399D"/>
    <w:rsid w:val="00103D02"/>
    <w:rsid w:val="00104B50"/>
    <w:rsid w:val="001051BE"/>
    <w:rsid w:val="001057FA"/>
    <w:rsid w:val="00105FE0"/>
    <w:rsid w:val="001070DE"/>
    <w:rsid w:val="001075A8"/>
    <w:rsid w:val="001075E3"/>
    <w:rsid w:val="001079E3"/>
    <w:rsid w:val="001100D1"/>
    <w:rsid w:val="0011055A"/>
    <w:rsid w:val="00110984"/>
    <w:rsid w:val="00111272"/>
    <w:rsid w:val="00111318"/>
    <w:rsid w:val="00111672"/>
    <w:rsid w:val="00111A4B"/>
    <w:rsid w:val="00111AB5"/>
    <w:rsid w:val="0011257C"/>
    <w:rsid w:val="00112770"/>
    <w:rsid w:val="00112BC8"/>
    <w:rsid w:val="0011332D"/>
    <w:rsid w:val="00113775"/>
    <w:rsid w:val="0011397A"/>
    <w:rsid w:val="00113FA6"/>
    <w:rsid w:val="00114716"/>
    <w:rsid w:val="001148A6"/>
    <w:rsid w:val="00115F53"/>
    <w:rsid w:val="00116389"/>
    <w:rsid w:val="00116E4F"/>
    <w:rsid w:val="00117982"/>
    <w:rsid w:val="00117D8F"/>
    <w:rsid w:val="00120B3F"/>
    <w:rsid w:val="00120CD1"/>
    <w:rsid w:val="00120EDC"/>
    <w:rsid w:val="0012177A"/>
    <w:rsid w:val="001220D7"/>
    <w:rsid w:val="00122E26"/>
    <w:rsid w:val="00122F65"/>
    <w:rsid w:val="0012385C"/>
    <w:rsid w:val="00123F0A"/>
    <w:rsid w:val="001241BB"/>
    <w:rsid w:val="001249CB"/>
    <w:rsid w:val="00124BE1"/>
    <w:rsid w:val="00125011"/>
    <w:rsid w:val="001258EE"/>
    <w:rsid w:val="0012596D"/>
    <w:rsid w:val="00125A8D"/>
    <w:rsid w:val="00125C8D"/>
    <w:rsid w:val="00125D38"/>
    <w:rsid w:val="0012614E"/>
    <w:rsid w:val="001273CF"/>
    <w:rsid w:val="00127C5E"/>
    <w:rsid w:val="00127E3D"/>
    <w:rsid w:val="001307C9"/>
    <w:rsid w:val="00130C39"/>
    <w:rsid w:val="00131B41"/>
    <w:rsid w:val="00132EF7"/>
    <w:rsid w:val="00133535"/>
    <w:rsid w:val="00133EAF"/>
    <w:rsid w:val="001343D0"/>
    <w:rsid w:val="00134747"/>
    <w:rsid w:val="00134C96"/>
    <w:rsid w:val="001350DD"/>
    <w:rsid w:val="00135166"/>
    <w:rsid w:val="001356EA"/>
    <w:rsid w:val="00137A6C"/>
    <w:rsid w:val="00137B9D"/>
    <w:rsid w:val="0014007D"/>
    <w:rsid w:val="00140D13"/>
    <w:rsid w:val="00141C1F"/>
    <w:rsid w:val="00142E00"/>
    <w:rsid w:val="00143B20"/>
    <w:rsid w:val="00144349"/>
    <w:rsid w:val="001444CB"/>
    <w:rsid w:val="00144B5E"/>
    <w:rsid w:val="00144C4D"/>
    <w:rsid w:val="001454C5"/>
    <w:rsid w:val="0014576E"/>
    <w:rsid w:val="0014589E"/>
    <w:rsid w:val="00145C4B"/>
    <w:rsid w:val="00146E84"/>
    <w:rsid w:val="0014731A"/>
    <w:rsid w:val="001476A3"/>
    <w:rsid w:val="001518E8"/>
    <w:rsid w:val="0015191A"/>
    <w:rsid w:val="00151D04"/>
    <w:rsid w:val="00151D3F"/>
    <w:rsid w:val="00151D4E"/>
    <w:rsid w:val="00152076"/>
    <w:rsid w:val="0015237F"/>
    <w:rsid w:val="00152A98"/>
    <w:rsid w:val="00152C3A"/>
    <w:rsid w:val="00152DC9"/>
    <w:rsid w:val="001532C7"/>
    <w:rsid w:val="0015346F"/>
    <w:rsid w:val="00153B0A"/>
    <w:rsid w:val="00153D42"/>
    <w:rsid w:val="00153F93"/>
    <w:rsid w:val="0015423D"/>
    <w:rsid w:val="00154995"/>
    <w:rsid w:val="001549AA"/>
    <w:rsid w:val="00154C95"/>
    <w:rsid w:val="00155308"/>
    <w:rsid w:val="00155D0D"/>
    <w:rsid w:val="00155E90"/>
    <w:rsid w:val="001568B7"/>
    <w:rsid w:val="001569B7"/>
    <w:rsid w:val="00157495"/>
    <w:rsid w:val="001576E6"/>
    <w:rsid w:val="00160349"/>
    <w:rsid w:val="001605B5"/>
    <w:rsid w:val="0016136C"/>
    <w:rsid w:val="001619F2"/>
    <w:rsid w:val="001622EF"/>
    <w:rsid w:val="00162D7D"/>
    <w:rsid w:val="00163B3A"/>
    <w:rsid w:val="00163C3B"/>
    <w:rsid w:val="001645ED"/>
    <w:rsid w:val="00165816"/>
    <w:rsid w:val="00165D51"/>
    <w:rsid w:val="00166841"/>
    <w:rsid w:val="001669FE"/>
    <w:rsid w:val="00166C79"/>
    <w:rsid w:val="00166D50"/>
    <w:rsid w:val="00167112"/>
    <w:rsid w:val="00167CA2"/>
    <w:rsid w:val="00167E2D"/>
    <w:rsid w:val="00170579"/>
    <w:rsid w:val="001706B9"/>
    <w:rsid w:val="00171128"/>
    <w:rsid w:val="00171486"/>
    <w:rsid w:val="00171CD7"/>
    <w:rsid w:val="00172B9F"/>
    <w:rsid w:val="001733F2"/>
    <w:rsid w:val="001735D2"/>
    <w:rsid w:val="00173B75"/>
    <w:rsid w:val="001742D8"/>
    <w:rsid w:val="00174785"/>
    <w:rsid w:val="00175D99"/>
    <w:rsid w:val="00176024"/>
    <w:rsid w:val="00177753"/>
    <w:rsid w:val="00177E20"/>
    <w:rsid w:val="00180150"/>
    <w:rsid w:val="00180931"/>
    <w:rsid w:val="00180BBE"/>
    <w:rsid w:val="001812EF"/>
    <w:rsid w:val="001813F3"/>
    <w:rsid w:val="0018203A"/>
    <w:rsid w:val="00182470"/>
    <w:rsid w:val="00182AEF"/>
    <w:rsid w:val="00182E06"/>
    <w:rsid w:val="001833E5"/>
    <w:rsid w:val="0018404C"/>
    <w:rsid w:val="00184198"/>
    <w:rsid w:val="00184297"/>
    <w:rsid w:val="00185022"/>
    <w:rsid w:val="0018621F"/>
    <w:rsid w:val="001866F2"/>
    <w:rsid w:val="00187333"/>
    <w:rsid w:val="00187EAC"/>
    <w:rsid w:val="001908D9"/>
    <w:rsid w:val="00192BEE"/>
    <w:rsid w:val="00195014"/>
    <w:rsid w:val="00195976"/>
    <w:rsid w:val="00195B88"/>
    <w:rsid w:val="0019642B"/>
    <w:rsid w:val="00196A0D"/>
    <w:rsid w:val="00196B1F"/>
    <w:rsid w:val="00197F1C"/>
    <w:rsid w:val="001A187A"/>
    <w:rsid w:val="001A213C"/>
    <w:rsid w:val="001A2573"/>
    <w:rsid w:val="001A291D"/>
    <w:rsid w:val="001A3CD0"/>
    <w:rsid w:val="001A41A6"/>
    <w:rsid w:val="001A497F"/>
    <w:rsid w:val="001A4D9D"/>
    <w:rsid w:val="001A52B2"/>
    <w:rsid w:val="001A549B"/>
    <w:rsid w:val="001A569D"/>
    <w:rsid w:val="001A56CC"/>
    <w:rsid w:val="001A5E42"/>
    <w:rsid w:val="001A64AE"/>
    <w:rsid w:val="001A6569"/>
    <w:rsid w:val="001A68B1"/>
    <w:rsid w:val="001A6B90"/>
    <w:rsid w:val="001A6E66"/>
    <w:rsid w:val="001A71B3"/>
    <w:rsid w:val="001B013F"/>
    <w:rsid w:val="001B044F"/>
    <w:rsid w:val="001B0B33"/>
    <w:rsid w:val="001B158B"/>
    <w:rsid w:val="001B1ADB"/>
    <w:rsid w:val="001B2689"/>
    <w:rsid w:val="001B26A1"/>
    <w:rsid w:val="001B2B1F"/>
    <w:rsid w:val="001B2C2A"/>
    <w:rsid w:val="001B2EEE"/>
    <w:rsid w:val="001B3828"/>
    <w:rsid w:val="001B3E8D"/>
    <w:rsid w:val="001B4BA4"/>
    <w:rsid w:val="001B518C"/>
    <w:rsid w:val="001B51F0"/>
    <w:rsid w:val="001B5494"/>
    <w:rsid w:val="001B58B4"/>
    <w:rsid w:val="001B66EA"/>
    <w:rsid w:val="001B7CD7"/>
    <w:rsid w:val="001C014C"/>
    <w:rsid w:val="001C0211"/>
    <w:rsid w:val="001C138B"/>
    <w:rsid w:val="001C16C7"/>
    <w:rsid w:val="001C1BEB"/>
    <w:rsid w:val="001C1DD6"/>
    <w:rsid w:val="001C2BB5"/>
    <w:rsid w:val="001C2BD2"/>
    <w:rsid w:val="001C2FC4"/>
    <w:rsid w:val="001C32C9"/>
    <w:rsid w:val="001C399B"/>
    <w:rsid w:val="001C3AB0"/>
    <w:rsid w:val="001C3C09"/>
    <w:rsid w:val="001C4064"/>
    <w:rsid w:val="001C41B6"/>
    <w:rsid w:val="001C4B3C"/>
    <w:rsid w:val="001C50D6"/>
    <w:rsid w:val="001C518F"/>
    <w:rsid w:val="001C51E7"/>
    <w:rsid w:val="001C58EB"/>
    <w:rsid w:val="001C591F"/>
    <w:rsid w:val="001C5D8B"/>
    <w:rsid w:val="001C66F5"/>
    <w:rsid w:val="001C69AA"/>
    <w:rsid w:val="001D0AFC"/>
    <w:rsid w:val="001D0D8B"/>
    <w:rsid w:val="001D11C9"/>
    <w:rsid w:val="001D17E9"/>
    <w:rsid w:val="001D19CA"/>
    <w:rsid w:val="001D210F"/>
    <w:rsid w:val="001D2E39"/>
    <w:rsid w:val="001D2EEA"/>
    <w:rsid w:val="001D33F5"/>
    <w:rsid w:val="001D36E2"/>
    <w:rsid w:val="001D3F6A"/>
    <w:rsid w:val="001D4BFB"/>
    <w:rsid w:val="001D5FCF"/>
    <w:rsid w:val="001D606D"/>
    <w:rsid w:val="001D60EA"/>
    <w:rsid w:val="001D6FB3"/>
    <w:rsid w:val="001E02DB"/>
    <w:rsid w:val="001E0B2E"/>
    <w:rsid w:val="001E1588"/>
    <w:rsid w:val="001E16F1"/>
    <w:rsid w:val="001E22C6"/>
    <w:rsid w:val="001E2BC2"/>
    <w:rsid w:val="001E4868"/>
    <w:rsid w:val="001E5916"/>
    <w:rsid w:val="001E5A4B"/>
    <w:rsid w:val="001E5C4E"/>
    <w:rsid w:val="001E64E0"/>
    <w:rsid w:val="001E72A6"/>
    <w:rsid w:val="001E7882"/>
    <w:rsid w:val="001E7E2A"/>
    <w:rsid w:val="001E7FBD"/>
    <w:rsid w:val="001F0074"/>
    <w:rsid w:val="001F0108"/>
    <w:rsid w:val="001F1612"/>
    <w:rsid w:val="001F2163"/>
    <w:rsid w:val="001F2A7E"/>
    <w:rsid w:val="001F2DE0"/>
    <w:rsid w:val="001F31A3"/>
    <w:rsid w:val="001F3F69"/>
    <w:rsid w:val="001F435E"/>
    <w:rsid w:val="001F54AE"/>
    <w:rsid w:val="001F56D4"/>
    <w:rsid w:val="001F5892"/>
    <w:rsid w:val="001F6164"/>
    <w:rsid w:val="001F6857"/>
    <w:rsid w:val="001F6BB4"/>
    <w:rsid w:val="001F713D"/>
    <w:rsid w:val="001F7C19"/>
    <w:rsid w:val="00200650"/>
    <w:rsid w:val="00200AD1"/>
    <w:rsid w:val="00200C17"/>
    <w:rsid w:val="002014D0"/>
    <w:rsid w:val="002016AA"/>
    <w:rsid w:val="00202086"/>
    <w:rsid w:val="00202D29"/>
    <w:rsid w:val="002033FC"/>
    <w:rsid w:val="002034F2"/>
    <w:rsid w:val="00203F6E"/>
    <w:rsid w:val="0020436F"/>
    <w:rsid w:val="00204B24"/>
    <w:rsid w:val="00204D41"/>
    <w:rsid w:val="00205183"/>
    <w:rsid w:val="0020520F"/>
    <w:rsid w:val="002053B9"/>
    <w:rsid w:val="0020627C"/>
    <w:rsid w:val="0020672E"/>
    <w:rsid w:val="00207C8B"/>
    <w:rsid w:val="002108B1"/>
    <w:rsid w:val="00210F6E"/>
    <w:rsid w:val="00211D0C"/>
    <w:rsid w:val="00211F01"/>
    <w:rsid w:val="00212733"/>
    <w:rsid w:val="002131BF"/>
    <w:rsid w:val="00213534"/>
    <w:rsid w:val="00213A0A"/>
    <w:rsid w:val="00213BFA"/>
    <w:rsid w:val="00213DB2"/>
    <w:rsid w:val="00213FDB"/>
    <w:rsid w:val="002152FF"/>
    <w:rsid w:val="00215515"/>
    <w:rsid w:val="0021588C"/>
    <w:rsid w:val="0021590C"/>
    <w:rsid w:val="002163AB"/>
    <w:rsid w:val="00216449"/>
    <w:rsid w:val="002169BC"/>
    <w:rsid w:val="00217BF0"/>
    <w:rsid w:val="00220592"/>
    <w:rsid w:val="00220748"/>
    <w:rsid w:val="00220795"/>
    <w:rsid w:val="00220A69"/>
    <w:rsid w:val="00220F29"/>
    <w:rsid w:val="00220FC6"/>
    <w:rsid w:val="002213C1"/>
    <w:rsid w:val="002216F0"/>
    <w:rsid w:val="00222444"/>
    <w:rsid w:val="002230D5"/>
    <w:rsid w:val="00223B99"/>
    <w:rsid w:val="00223FD0"/>
    <w:rsid w:val="002250E0"/>
    <w:rsid w:val="00225571"/>
    <w:rsid w:val="00225CB7"/>
    <w:rsid w:val="002260F9"/>
    <w:rsid w:val="002266DC"/>
    <w:rsid w:val="0022673B"/>
    <w:rsid w:val="00226949"/>
    <w:rsid w:val="002269B6"/>
    <w:rsid w:val="00227A5F"/>
    <w:rsid w:val="00231143"/>
    <w:rsid w:val="00231529"/>
    <w:rsid w:val="002315BB"/>
    <w:rsid w:val="002315CC"/>
    <w:rsid w:val="002317F7"/>
    <w:rsid w:val="00231A06"/>
    <w:rsid w:val="00232122"/>
    <w:rsid w:val="0023237E"/>
    <w:rsid w:val="00232500"/>
    <w:rsid w:val="00232578"/>
    <w:rsid w:val="00232722"/>
    <w:rsid w:val="00232AC5"/>
    <w:rsid w:val="00232C79"/>
    <w:rsid w:val="00232EC3"/>
    <w:rsid w:val="002331B5"/>
    <w:rsid w:val="002332F4"/>
    <w:rsid w:val="0023351C"/>
    <w:rsid w:val="0023432B"/>
    <w:rsid w:val="00235A51"/>
    <w:rsid w:val="0023620E"/>
    <w:rsid w:val="00236B5D"/>
    <w:rsid w:val="00236BA6"/>
    <w:rsid w:val="00236F08"/>
    <w:rsid w:val="0023724D"/>
    <w:rsid w:val="0023731D"/>
    <w:rsid w:val="00240991"/>
    <w:rsid w:val="00240F8A"/>
    <w:rsid w:val="00241435"/>
    <w:rsid w:val="00242022"/>
    <w:rsid w:val="0024208C"/>
    <w:rsid w:val="0024390B"/>
    <w:rsid w:val="002439BC"/>
    <w:rsid w:val="002449F2"/>
    <w:rsid w:val="00244DA0"/>
    <w:rsid w:val="002457CC"/>
    <w:rsid w:val="00245EFC"/>
    <w:rsid w:val="00246179"/>
    <w:rsid w:val="00246487"/>
    <w:rsid w:val="0024784A"/>
    <w:rsid w:val="002504D8"/>
    <w:rsid w:val="00250647"/>
    <w:rsid w:val="00250EDE"/>
    <w:rsid w:val="002510E1"/>
    <w:rsid w:val="00251A67"/>
    <w:rsid w:val="002521A3"/>
    <w:rsid w:val="00253DE2"/>
    <w:rsid w:val="002540A8"/>
    <w:rsid w:val="00254AF5"/>
    <w:rsid w:val="00255020"/>
    <w:rsid w:val="00255E26"/>
    <w:rsid w:val="002565B0"/>
    <w:rsid w:val="00256EC1"/>
    <w:rsid w:val="00260A17"/>
    <w:rsid w:val="002617D2"/>
    <w:rsid w:val="00262334"/>
    <w:rsid w:val="00262A5A"/>
    <w:rsid w:val="00262D26"/>
    <w:rsid w:val="0026318A"/>
    <w:rsid w:val="002633E3"/>
    <w:rsid w:val="00264141"/>
    <w:rsid w:val="00265E99"/>
    <w:rsid w:val="00266CE3"/>
    <w:rsid w:val="00266FA0"/>
    <w:rsid w:val="002670F5"/>
    <w:rsid w:val="0026732E"/>
    <w:rsid w:val="00267819"/>
    <w:rsid w:val="002706D8"/>
    <w:rsid w:val="00270B49"/>
    <w:rsid w:val="00270CC3"/>
    <w:rsid w:val="00270E63"/>
    <w:rsid w:val="0027197A"/>
    <w:rsid w:val="00271EBB"/>
    <w:rsid w:val="002721E0"/>
    <w:rsid w:val="0027241E"/>
    <w:rsid w:val="0027251F"/>
    <w:rsid w:val="00272737"/>
    <w:rsid w:val="00272F9C"/>
    <w:rsid w:val="00273270"/>
    <w:rsid w:val="002732B5"/>
    <w:rsid w:val="00273575"/>
    <w:rsid w:val="002737FE"/>
    <w:rsid w:val="0027410B"/>
    <w:rsid w:val="00274BB1"/>
    <w:rsid w:val="00275496"/>
    <w:rsid w:val="0027615E"/>
    <w:rsid w:val="00276596"/>
    <w:rsid w:val="00276B29"/>
    <w:rsid w:val="00277048"/>
    <w:rsid w:val="00277085"/>
    <w:rsid w:val="00277180"/>
    <w:rsid w:val="002771FF"/>
    <w:rsid w:val="002777A5"/>
    <w:rsid w:val="00277EFD"/>
    <w:rsid w:val="00280920"/>
    <w:rsid w:val="00281466"/>
    <w:rsid w:val="0028181E"/>
    <w:rsid w:val="00281E6E"/>
    <w:rsid w:val="00282105"/>
    <w:rsid w:val="00282523"/>
    <w:rsid w:val="002829F7"/>
    <w:rsid w:val="00282A11"/>
    <w:rsid w:val="00283572"/>
    <w:rsid w:val="002843B9"/>
    <w:rsid w:val="002846D2"/>
    <w:rsid w:val="00284840"/>
    <w:rsid w:val="00284A92"/>
    <w:rsid w:val="00284C56"/>
    <w:rsid w:val="002850A9"/>
    <w:rsid w:val="002853F2"/>
    <w:rsid w:val="002860A4"/>
    <w:rsid w:val="00286A65"/>
    <w:rsid w:val="00286ADF"/>
    <w:rsid w:val="002876A5"/>
    <w:rsid w:val="00287F6E"/>
    <w:rsid w:val="002905F9"/>
    <w:rsid w:val="00290A3C"/>
    <w:rsid w:val="00290CFA"/>
    <w:rsid w:val="00291A11"/>
    <w:rsid w:val="00291CC6"/>
    <w:rsid w:val="002926A9"/>
    <w:rsid w:val="002928E8"/>
    <w:rsid w:val="00292DCE"/>
    <w:rsid w:val="002931FC"/>
    <w:rsid w:val="0029339F"/>
    <w:rsid w:val="00293440"/>
    <w:rsid w:val="002943BE"/>
    <w:rsid w:val="0029444C"/>
    <w:rsid w:val="00295579"/>
    <w:rsid w:val="00295E28"/>
    <w:rsid w:val="00295EEB"/>
    <w:rsid w:val="00296054"/>
    <w:rsid w:val="00296107"/>
    <w:rsid w:val="00296ABB"/>
    <w:rsid w:val="002A030B"/>
    <w:rsid w:val="002A0F45"/>
    <w:rsid w:val="002A1584"/>
    <w:rsid w:val="002A21B3"/>
    <w:rsid w:val="002A2E0C"/>
    <w:rsid w:val="002A5195"/>
    <w:rsid w:val="002A5250"/>
    <w:rsid w:val="002A77AD"/>
    <w:rsid w:val="002A79EB"/>
    <w:rsid w:val="002A7C58"/>
    <w:rsid w:val="002B0B89"/>
    <w:rsid w:val="002B0C19"/>
    <w:rsid w:val="002B0F3C"/>
    <w:rsid w:val="002B103D"/>
    <w:rsid w:val="002B1302"/>
    <w:rsid w:val="002B165F"/>
    <w:rsid w:val="002B175F"/>
    <w:rsid w:val="002B25D3"/>
    <w:rsid w:val="002B3590"/>
    <w:rsid w:val="002B3BB1"/>
    <w:rsid w:val="002B3D8C"/>
    <w:rsid w:val="002B4989"/>
    <w:rsid w:val="002B5442"/>
    <w:rsid w:val="002B60BA"/>
    <w:rsid w:val="002B652C"/>
    <w:rsid w:val="002B6DB7"/>
    <w:rsid w:val="002B7146"/>
    <w:rsid w:val="002B73F9"/>
    <w:rsid w:val="002B7650"/>
    <w:rsid w:val="002B7AF4"/>
    <w:rsid w:val="002B7D1F"/>
    <w:rsid w:val="002C04E3"/>
    <w:rsid w:val="002C1272"/>
    <w:rsid w:val="002C1A5C"/>
    <w:rsid w:val="002C1BD1"/>
    <w:rsid w:val="002C1BDD"/>
    <w:rsid w:val="002C1EC3"/>
    <w:rsid w:val="002C2006"/>
    <w:rsid w:val="002C2160"/>
    <w:rsid w:val="002C2DCB"/>
    <w:rsid w:val="002C2F9D"/>
    <w:rsid w:val="002C41F9"/>
    <w:rsid w:val="002C4410"/>
    <w:rsid w:val="002C54CA"/>
    <w:rsid w:val="002C59B8"/>
    <w:rsid w:val="002C5B54"/>
    <w:rsid w:val="002C689C"/>
    <w:rsid w:val="002C6F4E"/>
    <w:rsid w:val="002C734C"/>
    <w:rsid w:val="002C759B"/>
    <w:rsid w:val="002D0D70"/>
    <w:rsid w:val="002D0F88"/>
    <w:rsid w:val="002D1313"/>
    <w:rsid w:val="002D1AF5"/>
    <w:rsid w:val="002D2A35"/>
    <w:rsid w:val="002D2DFF"/>
    <w:rsid w:val="002D38B1"/>
    <w:rsid w:val="002D3B1D"/>
    <w:rsid w:val="002D4378"/>
    <w:rsid w:val="002D4C13"/>
    <w:rsid w:val="002D505E"/>
    <w:rsid w:val="002D51B2"/>
    <w:rsid w:val="002D58B7"/>
    <w:rsid w:val="002D5936"/>
    <w:rsid w:val="002D5B5A"/>
    <w:rsid w:val="002D5BE1"/>
    <w:rsid w:val="002D5ED3"/>
    <w:rsid w:val="002D614F"/>
    <w:rsid w:val="002D6CAA"/>
    <w:rsid w:val="002D6E8C"/>
    <w:rsid w:val="002D70A5"/>
    <w:rsid w:val="002E03E3"/>
    <w:rsid w:val="002E1799"/>
    <w:rsid w:val="002E2324"/>
    <w:rsid w:val="002E38D4"/>
    <w:rsid w:val="002E3FF7"/>
    <w:rsid w:val="002E4006"/>
    <w:rsid w:val="002E404E"/>
    <w:rsid w:val="002E4053"/>
    <w:rsid w:val="002E4702"/>
    <w:rsid w:val="002E4761"/>
    <w:rsid w:val="002E4DC9"/>
    <w:rsid w:val="002E4E4F"/>
    <w:rsid w:val="002E52A8"/>
    <w:rsid w:val="002E5415"/>
    <w:rsid w:val="002E5966"/>
    <w:rsid w:val="002E6657"/>
    <w:rsid w:val="002E67BE"/>
    <w:rsid w:val="002E680B"/>
    <w:rsid w:val="002E71ED"/>
    <w:rsid w:val="002E74D7"/>
    <w:rsid w:val="002E7860"/>
    <w:rsid w:val="002E7CFA"/>
    <w:rsid w:val="002F02B0"/>
    <w:rsid w:val="002F042E"/>
    <w:rsid w:val="002F099C"/>
    <w:rsid w:val="002F2764"/>
    <w:rsid w:val="002F36C6"/>
    <w:rsid w:val="002F3EEC"/>
    <w:rsid w:val="002F41C6"/>
    <w:rsid w:val="002F43D3"/>
    <w:rsid w:val="002F4910"/>
    <w:rsid w:val="002F5D67"/>
    <w:rsid w:val="002F6817"/>
    <w:rsid w:val="002F7646"/>
    <w:rsid w:val="002F76E5"/>
    <w:rsid w:val="002F7835"/>
    <w:rsid w:val="00300835"/>
    <w:rsid w:val="003015B7"/>
    <w:rsid w:val="00302776"/>
    <w:rsid w:val="00302FC5"/>
    <w:rsid w:val="0030310E"/>
    <w:rsid w:val="0030371F"/>
    <w:rsid w:val="00303B4A"/>
    <w:rsid w:val="00304231"/>
    <w:rsid w:val="0030542D"/>
    <w:rsid w:val="00305992"/>
    <w:rsid w:val="00305AC8"/>
    <w:rsid w:val="003064E6"/>
    <w:rsid w:val="003073B6"/>
    <w:rsid w:val="00307C46"/>
    <w:rsid w:val="00311986"/>
    <w:rsid w:val="00311BC4"/>
    <w:rsid w:val="003133F7"/>
    <w:rsid w:val="003136EF"/>
    <w:rsid w:val="003144FF"/>
    <w:rsid w:val="003145AC"/>
    <w:rsid w:val="003145C7"/>
    <w:rsid w:val="00314F41"/>
    <w:rsid w:val="00315159"/>
    <w:rsid w:val="0031518A"/>
    <w:rsid w:val="00315AFA"/>
    <w:rsid w:val="00316767"/>
    <w:rsid w:val="00316B61"/>
    <w:rsid w:val="00317398"/>
    <w:rsid w:val="0031771D"/>
    <w:rsid w:val="00317B97"/>
    <w:rsid w:val="00317ECB"/>
    <w:rsid w:val="003211C8"/>
    <w:rsid w:val="00321C58"/>
    <w:rsid w:val="003227B4"/>
    <w:rsid w:val="00322D56"/>
    <w:rsid w:val="0032332A"/>
    <w:rsid w:val="00323680"/>
    <w:rsid w:val="00323AB4"/>
    <w:rsid w:val="00324B95"/>
    <w:rsid w:val="00325303"/>
    <w:rsid w:val="00325507"/>
    <w:rsid w:val="00325951"/>
    <w:rsid w:val="00325AC1"/>
    <w:rsid w:val="00326263"/>
    <w:rsid w:val="00326391"/>
    <w:rsid w:val="00326783"/>
    <w:rsid w:val="00327122"/>
    <w:rsid w:val="003271BC"/>
    <w:rsid w:val="00327420"/>
    <w:rsid w:val="00327499"/>
    <w:rsid w:val="0033095E"/>
    <w:rsid w:val="003309F4"/>
    <w:rsid w:val="00330BED"/>
    <w:rsid w:val="00330D60"/>
    <w:rsid w:val="003318DC"/>
    <w:rsid w:val="003318E6"/>
    <w:rsid w:val="003326F0"/>
    <w:rsid w:val="003328E9"/>
    <w:rsid w:val="00333027"/>
    <w:rsid w:val="003334E3"/>
    <w:rsid w:val="00333639"/>
    <w:rsid w:val="00334545"/>
    <w:rsid w:val="00334612"/>
    <w:rsid w:val="00334967"/>
    <w:rsid w:val="003368BF"/>
    <w:rsid w:val="00337309"/>
    <w:rsid w:val="00337F84"/>
    <w:rsid w:val="00340A28"/>
    <w:rsid w:val="00340EE6"/>
    <w:rsid w:val="003418AC"/>
    <w:rsid w:val="003419EF"/>
    <w:rsid w:val="00341D51"/>
    <w:rsid w:val="00343DAC"/>
    <w:rsid w:val="00344271"/>
    <w:rsid w:val="003445D8"/>
    <w:rsid w:val="003447E7"/>
    <w:rsid w:val="00346926"/>
    <w:rsid w:val="00346FE2"/>
    <w:rsid w:val="003500D1"/>
    <w:rsid w:val="0035148E"/>
    <w:rsid w:val="003517E0"/>
    <w:rsid w:val="00351CE4"/>
    <w:rsid w:val="00351D96"/>
    <w:rsid w:val="003520B3"/>
    <w:rsid w:val="003524F2"/>
    <w:rsid w:val="0035305C"/>
    <w:rsid w:val="00353F17"/>
    <w:rsid w:val="00353F43"/>
    <w:rsid w:val="00353F90"/>
    <w:rsid w:val="00354A99"/>
    <w:rsid w:val="00354AB9"/>
    <w:rsid w:val="00354CCE"/>
    <w:rsid w:val="00354EA9"/>
    <w:rsid w:val="0035508D"/>
    <w:rsid w:val="00355C1B"/>
    <w:rsid w:val="00355F29"/>
    <w:rsid w:val="00356397"/>
    <w:rsid w:val="00356729"/>
    <w:rsid w:val="00356F1F"/>
    <w:rsid w:val="003574CC"/>
    <w:rsid w:val="00357D03"/>
    <w:rsid w:val="003603B0"/>
    <w:rsid w:val="00360546"/>
    <w:rsid w:val="00360D98"/>
    <w:rsid w:val="00360DFA"/>
    <w:rsid w:val="00362AB9"/>
    <w:rsid w:val="003636B1"/>
    <w:rsid w:val="00364245"/>
    <w:rsid w:val="003647FA"/>
    <w:rsid w:val="00364887"/>
    <w:rsid w:val="00364C1B"/>
    <w:rsid w:val="00365676"/>
    <w:rsid w:val="00365C7E"/>
    <w:rsid w:val="00365F7F"/>
    <w:rsid w:val="00366551"/>
    <w:rsid w:val="003673B3"/>
    <w:rsid w:val="00370054"/>
    <w:rsid w:val="003702F5"/>
    <w:rsid w:val="003703F4"/>
    <w:rsid w:val="003705AA"/>
    <w:rsid w:val="00370B1C"/>
    <w:rsid w:val="00370D02"/>
    <w:rsid w:val="00370D21"/>
    <w:rsid w:val="00371856"/>
    <w:rsid w:val="003720E6"/>
    <w:rsid w:val="00373EDB"/>
    <w:rsid w:val="00373FA6"/>
    <w:rsid w:val="003746D3"/>
    <w:rsid w:val="00374944"/>
    <w:rsid w:val="0037496B"/>
    <w:rsid w:val="003754C5"/>
    <w:rsid w:val="00376274"/>
    <w:rsid w:val="00376371"/>
    <w:rsid w:val="0037671E"/>
    <w:rsid w:val="0037688D"/>
    <w:rsid w:val="0037698E"/>
    <w:rsid w:val="00376994"/>
    <w:rsid w:val="00377162"/>
    <w:rsid w:val="00377C10"/>
    <w:rsid w:val="00377E88"/>
    <w:rsid w:val="003801A7"/>
    <w:rsid w:val="00380398"/>
    <w:rsid w:val="00380714"/>
    <w:rsid w:val="0038094F"/>
    <w:rsid w:val="00380DC5"/>
    <w:rsid w:val="00381268"/>
    <w:rsid w:val="00381ABB"/>
    <w:rsid w:val="00381EC1"/>
    <w:rsid w:val="00381F63"/>
    <w:rsid w:val="00382134"/>
    <w:rsid w:val="00382660"/>
    <w:rsid w:val="00382771"/>
    <w:rsid w:val="00383310"/>
    <w:rsid w:val="003835D3"/>
    <w:rsid w:val="00384029"/>
    <w:rsid w:val="003843B0"/>
    <w:rsid w:val="00384B84"/>
    <w:rsid w:val="00384F45"/>
    <w:rsid w:val="00385127"/>
    <w:rsid w:val="003853A7"/>
    <w:rsid w:val="0038541A"/>
    <w:rsid w:val="00385473"/>
    <w:rsid w:val="00385C16"/>
    <w:rsid w:val="00385D98"/>
    <w:rsid w:val="00385DDE"/>
    <w:rsid w:val="003863A1"/>
    <w:rsid w:val="00386946"/>
    <w:rsid w:val="00386C3C"/>
    <w:rsid w:val="00386F6C"/>
    <w:rsid w:val="00386F8B"/>
    <w:rsid w:val="003875DA"/>
    <w:rsid w:val="003876BF"/>
    <w:rsid w:val="003876CF"/>
    <w:rsid w:val="00387933"/>
    <w:rsid w:val="00387D35"/>
    <w:rsid w:val="00390993"/>
    <w:rsid w:val="00390D1C"/>
    <w:rsid w:val="00391112"/>
    <w:rsid w:val="00391E8B"/>
    <w:rsid w:val="00391EC8"/>
    <w:rsid w:val="003927CF"/>
    <w:rsid w:val="003929F2"/>
    <w:rsid w:val="003936A7"/>
    <w:rsid w:val="0039391B"/>
    <w:rsid w:val="00393932"/>
    <w:rsid w:val="00393CFF"/>
    <w:rsid w:val="00393D03"/>
    <w:rsid w:val="00394653"/>
    <w:rsid w:val="003952C5"/>
    <w:rsid w:val="003957C6"/>
    <w:rsid w:val="003957CD"/>
    <w:rsid w:val="003959C4"/>
    <w:rsid w:val="00395C49"/>
    <w:rsid w:val="00395D98"/>
    <w:rsid w:val="0039668C"/>
    <w:rsid w:val="003969FF"/>
    <w:rsid w:val="00396C10"/>
    <w:rsid w:val="003976A3"/>
    <w:rsid w:val="00397741"/>
    <w:rsid w:val="003979A8"/>
    <w:rsid w:val="00397C94"/>
    <w:rsid w:val="00397CB2"/>
    <w:rsid w:val="003A0B4C"/>
    <w:rsid w:val="003A1756"/>
    <w:rsid w:val="003A1F07"/>
    <w:rsid w:val="003A25FA"/>
    <w:rsid w:val="003A3222"/>
    <w:rsid w:val="003A3388"/>
    <w:rsid w:val="003A3852"/>
    <w:rsid w:val="003A3D21"/>
    <w:rsid w:val="003A4021"/>
    <w:rsid w:val="003A474A"/>
    <w:rsid w:val="003A4832"/>
    <w:rsid w:val="003A4F54"/>
    <w:rsid w:val="003A591C"/>
    <w:rsid w:val="003A6288"/>
    <w:rsid w:val="003A630E"/>
    <w:rsid w:val="003A7253"/>
    <w:rsid w:val="003A7E6C"/>
    <w:rsid w:val="003B02BA"/>
    <w:rsid w:val="003B1664"/>
    <w:rsid w:val="003B1A77"/>
    <w:rsid w:val="003B2704"/>
    <w:rsid w:val="003B296B"/>
    <w:rsid w:val="003B3660"/>
    <w:rsid w:val="003B3F05"/>
    <w:rsid w:val="003B4A97"/>
    <w:rsid w:val="003B4AB3"/>
    <w:rsid w:val="003B542E"/>
    <w:rsid w:val="003B5B21"/>
    <w:rsid w:val="003B5C07"/>
    <w:rsid w:val="003B5EE1"/>
    <w:rsid w:val="003B60DD"/>
    <w:rsid w:val="003B6A60"/>
    <w:rsid w:val="003C01CE"/>
    <w:rsid w:val="003C035C"/>
    <w:rsid w:val="003C0A7C"/>
    <w:rsid w:val="003C125E"/>
    <w:rsid w:val="003C1B03"/>
    <w:rsid w:val="003C29C5"/>
    <w:rsid w:val="003C2AFF"/>
    <w:rsid w:val="003C3903"/>
    <w:rsid w:val="003C3D61"/>
    <w:rsid w:val="003C3D6B"/>
    <w:rsid w:val="003C4445"/>
    <w:rsid w:val="003C45A4"/>
    <w:rsid w:val="003C4756"/>
    <w:rsid w:val="003C4FD5"/>
    <w:rsid w:val="003C6467"/>
    <w:rsid w:val="003C7A1B"/>
    <w:rsid w:val="003D13A7"/>
    <w:rsid w:val="003D13EF"/>
    <w:rsid w:val="003D175F"/>
    <w:rsid w:val="003D290F"/>
    <w:rsid w:val="003D2CD7"/>
    <w:rsid w:val="003D36A1"/>
    <w:rsid w:val="003D3B00"/>
    <w:rsid w:val="003D41D2"/>
    <w:rsid w:val="003D56D1"/>
    <w:rsid w:val="003D65F1"/>
    <w:rsid w:val="003D7F2D"/>
    <w:rsid w:val="003E022E"/>
    <w:rsid w:val="003E0D92"/>
    <w:rsid w:val="003E15C5"/>
    <w:rsid w:val="003E1811"/>
    <w:rsid w:val="003E187D"/>
    <w:rsid w:val="003E1FE3"/>
    <w:rsid w:val="003E2D84"/>
    <w:rsid w:val="003E332E"/>
    <w:rsid w:val="003E3B12"/>
    <w:rsid w:val="003E4644"/>
    <w:rsid w:val="003E5450"/>
    <w:rsid w:val="003E5713"/>
    <w:rsid w:val="003E667C"/>
    <w:rsid w:val="003E6A58"/>
    <w:rsid w:val="003E6BC7"/>
    <w:rsid w:val="003E7560"/>
    <w:rsid w:val="003F0C6F"/>
    <w:rsid w:val="003F0CF9"/>
    <w:rsid w:val="003F1006"/>
    <w:rsid w:val="003F12F9"/>
    <w:rsid w:val="003F1BDA"/>
    <w:rsid w:val="003F2A90"/>
    <w:rsid w:val="003F2D54"/>
    <w:rsid w:val="003F2E35"/>
    <w:rsid w:val="003F3C6C"/>
    <w:rsid w:val="003F4142"/>
    <w:rsid w:val="003F4909"/>
    <w:rsid w:val="003F4B48"/>
    <w:rsid w:val="003F57F1"/>
    <w:rsid w:val="003F5A4D"/>
    <w:rsid w:val="003F6222"/>
    <w:rsid w:val="003F6910"/>
    <w:rsid w:val="003F6AB7"/>
    <w:rsid w:val="003F793F"/>
    <w:rsid w:val="004000A4"/>
    <w:rsid w:val="00400F9A"/>
    <w:rsid w:val="004018BC"/>
    <w:rsid w:val="00402385"/>
    <w:rsid w:val="00402450"/>
    <w:rsid w:val="004024FC"/>
    <w:rsid w:val="00402758"/>
    <w:rsid w:val="004027C4"/>
    <w:rsid w:val="00402834"/>
    <w:rsid w:val="00402E0D"/>
    <w:rsid w:val="00403435"/>
    <w:rsid w:val="0040347C"/>
    <w:rsid w:val="004034D2"/>
    <w:rsid w:val="00403683"/>
    <w:rsid w:val="004038B4"/>
    <w:rsid w:val="0040406F"/>
    <w:rsid w:val="00404133"/>
    <w:rsid w:val="004048A0"/>
    <w:rsid w:val="00405245"/>
    <w:rsid w:val="004067A7"/>
    <w:rsid w:val="004069B3"/>
    <w:rsid w:val="0040702B"/>
    <w:rsid w:val="004074E6"/>
    <w:rsid w:val="00407D74"/>
    <w:rsid w:val="004108D6"/>
    <w:rsid w:val="0041161F"/>
    <w:rsid w:val="00411661"/>
    <w:rsid w:val="004116EE"/>
    <w:rsid w:val="00411A52"/>
    <w:rsid w:val="00411BC0"/>
    <w:rsid w:val="00411CE9"/>
    <w:rsid w:val="00412051"/>
    <w:rsid w:val="00412373"/>
    <w:rsid w:val="0041398D"/>
    <w:rsid w:val="00413CEF"/>
    <w:rsid w:val="00414388"/>
    <w:rsid w:val="00415A80"/>
    <w:rsid w:val="00415CC3"/>
    <w:rsid w:val="004162F6"/>
    <w:rsid w:val="0041636F"/>
    <w:rsid w:val="004163D3"/>
    <w:rsid w:val="00416E6C"/>
    <w:rsid w:val="00417960"/>
    <w:rsid w:val="004203C2"/>
    <w:rsid w:val="004205E0"/>
    <w:rsid w:val="0042096B"/>
    <w:rsid w:val="00420ACC"/>
    <w:rsid w:val="00422B4E"/>
    <w:rsid w:val="00422E15"/>
    <w:rsid w:val="00423657"/>
    <w:rsid w:val="00423B0B"/>
    <w:rsid w:val="00424F18"/>
    <w:rsid w:val="00425172"/>
    <w:rsid w:val="00425247"/>
    <w:rsid w:val="00425662"/>
    <w:rsid w:val="00425976"/>
    <w:rsid w:val="00425B17"/>
    <w:rsid w:val="00425BB1"/>
    <w:rsid w:val="0042601D"/>
    <w:rsid w:val="00426ACD"/>
    <w:rsid w:val="00426DEF"/>
    <w:rsid w:val="00426FD1"/>
    <w:rsid w:val="004274A4"/>
    <w:rsid w:val="0042767F"/>
    <w:rsid w:val="00427AD7"/>
    <w:rsid w:val="0043019B"/>
    <w:rsid w:val="00430BB9"/>
    <w:rsid w:val="004311A9"/>
    <w:rsid w:val="004315B1"/>
    <w:rsid w:val="004318A4"/>
    <w:rsid w:val="00431C21"/>
    <w:rsid w:val="00431CCE"/>
    <w:rsid w:val="004332C2"/>
    <w:rsid w:val="004333EB"/>
    <w:rsid w:val="004336FB"/>
    <w:rsid w:val="00433B37"/>
    <w:rsid w:val="00434305"/>
    <w:rsid w:val="004347E0"/>
    <w:rsid w:val="00434BB5"/>
    <w:rsid w:val="00434C13"/>
    <w:rsid w:val="00434FFB"/>
    <w:rsid w:val="004353E5"/>
    <w:rsid w:val="0043611A"/>
    <w:rsid w:val="0043620F"/>
    <w:rsid w:val="00436437"/>
    <w:rsid w:val="00436E16"/>
    <w:rsid w:val="004373F3"/>
    <w:rsid w:val="00437799"/>
    <w:rsid w:val="0044057E"/>
    <w:rsid w:val="00440671"/>
    <w:rsid w:val="004417F4"/>
    <w:rsid w:val="00442906"/>
    <w:rsid w:val="00442B52"/>
    <w:rsid w:val="00443AF8"/>
    <w:rsid w:val="00443D39"/>
    <w:rsid w:val="00443EA0"/>
    <w:rsid w:val="004440D1"/>
    <w:rsid w:val="004443FF"/>
    <w:rsid w:val="00444ACC"/>
    <w:rsid w:val="00444B25"/>
    <w:rsid w:val="0044517A"/>
    <w:rsid w:val="00445C43"/>
    <w:rsid w:val="0044630D"/>
    <w:rsid w:val="00446E52"/>
    <w:rsid w:val="00447707"/>
    <w:rsid w:val="00447872"/>
    <w:rsid w:val="00447991"/>
    <w:rsid w:val="00447DEB"/>
    <w:rsid w:val="004500A2"/>
    <w:rsid w:val="00451C40"/>
    <w:rsid w:val="00451F92"/>
    <w:rsid w:val="00452A4B"/>
    <w:rsid w:val="004533C0"/>
    <w:rsid w:val="004535E5"/>
    <w:rsid w:val="00453702"/>
    <w:rsid w:val="004539A9"/>
    <w:rsid w:val="004539ED"/>
    <w:rsid w:val="00453A70"/>
    <w:rsid w:val="00453CB1"/>
    <w:rsid w:val="00453E46"/>
    <w:rsid w:val="00454565"/>
    <w:rsid w:val="00455C36"/>
    <w:rsid w:val="0045620A"/>
    <w:rsid w:val="0045672F"/>
    <w:rsid w:val="00460420"/>
    <w:rsid w:val="004607E3"/>
    <w:rsid w:val="00460A0A"/>
    <w:rsid w:val="0046171B"/>
    <w:rsid w:val="00461D8B"/>
    <w:rsid w:val="004620C3"/>
    <w:rsid w:val="00463165"/>
    <w:rsid w:val="00463696"/>
    <w:rsid w:val="004641BD"/>
    <w:rsid w:val="00464B55"/>
    <w:rsid w:val="00465144"/>
    <w:rsid w:val="00465889"/>
    <w:rsid w:val="00465AFE"/>
    <w:rsid w:val="004665F9"/>
    <w:rsid w:val="00466809"/>
    <w:rsid w:val="00466BEC"/>
    <w:rsid w:val="00466DB0"/>
    <w:rsid w:val="00470CA5"/>
    <w:rsid w:val="00470F0B"/>
    <w:rsid w:val="00471C1A"/>
    <w:rsid w:val="00471F44"/>
    <w:rsid w:val="00471FA2"/>
    <w:rsid w:val="004720C6"/>
    <w:rsid w:val="0047227D"/>
    <w:rsid w:val="0047265B"/>
    <w:rsid w:val="00473237"/>
    <w:rsid w:val="00474649"/>
    <w:rsid w:val="00474881"/>
    <w:rsid w:val="00474C13"/>
    <w:rsid w:val="004752D9"/>
    <w:rsid w:val="004754DD"/>
    <w:rsid w:val="00475737"/>
    <w:rsid w:val="00475AF7"/>
    <w:rsid w:val="00475E22"/>
    <w:rsid w:val="00475EB1"/>
    <w:rsid w:val="00476C85"/>
    <w:rsid w:val="004770F8"/>
    <w:rsid w:val="00477D57"/>
    <w:rsid w:val="00477EF2"/>
    <w:rsid w:val="00480159"/>
    <w:rsid w:val="0048038D"/>
    <w:rsid w:val="004812F0"/>
    <w:rsid w:val="00481EF4"/>
    <w:rsid w:val="004822A4"/>
    <w:rsid w:val="00482365"/>
    <w:rsid w:val="0048258A"/>
    <w:rsid w:val="0048399D"/>
    <w:rsid w:val="0048493C"/>
    <w:rsid w:val="00484B1A"/>
    <w:rsid w:val="00484BAD"/>
    <w:rsid w:val="00484E36"/>
    <w:rsid w:val="00484FEE"/>
    <w:rsid w:val="004851AC"/>
    <w:rsid w:val="00485926"/>
    <w:rsid w:val="00485A14"/>
    <w:rsid w:val="00485B87"/>
    <w:rsid w:val="004868D1"/>
    <w:rsid w:val="00486C90"/>
    <w:rsid w:val="00486F1D"/>
    <w:rsid w:val="00486F42"/>
    <w:rsid w:val="0048709F"/>
    <w:rsid w:val="004874EA"/>
    <w:rsid w:val="004903EF"/>
    <w:rsid w:val="00490C9A"/>
    <w:rsid w:val="00490F4F"/>
    <w:rsid w:val="00491AF7"/>
    <w:rsid w:val="00491E35"/>
    <w:rsid w:val="00491F0B"/>
    <w:rsid w:val="0049288E"/>
    <w:rsid w:val="004928BA"/>
    <w:rsid w:val="00492A26"/>
    <w:rsid w:val="00492BDC"/>
    <w:rsid w:val="00493E03"/>
    <w:rsid w:val="00494A4D"/>
    <w:rsid w:val="00494A78"/>
    <w:rsid w:val="00494FB1"/>
    <w:rsid w:val="004950B6"/>
    <w:rsid w:val="00495B97"/>
    <w:rsid w:val="00495D1E"/>
    <w:rsid w:val="00496131"/>
    <w:rsid w:val="00496780"/>
    <w:rsid w:val="00497276"/>
    <w:rsid w:val="004A05D7"/>
    <w:rsid w:val="004A0DAE"/>
    <w:rsid w:val="004A0E07"/>
    <w:rsid w:val="004A0E2E"/>
    <w:rsid w:val="004A1540"/>
    <w:rsid w:val="004A2218"/>
    <w:rsid w:val="004A22CC"/>
    <w:rsid w:val="004A3606"/>
    <w:rsid w:val="004A3687"/>
    <w:rsid w:val="004A3C10"/>
    <w:rsid w:val="004A3C4E"/>
    <w:rsid w:val="004A46BF"/>
    <w:rsid w:val="004A49F0"/>
    <w:rsid w:val="004A4DB0"/>
    <w:rsid w:val="004A4EA5"/>
    <w:rsid w:val="004A5164"/>
    <w:rsid w:val="004A5E0C"/>
    <w:rsid w:val="004A5F6C"/>
    <w:rsid w:val="004A6BCF"/>
    <w:rsid w:val="004A6FDF"/>
    <w:rsid w:val="004A73AB"/>
    <w:rsid w:val="004A74A3"/>
    <w:rsid w:val="004A74EC"/>
    <w:rsid w:val="004B0746"/>
    <w:rsid w:val="004B0FBF"/>
    <w:rsid w:val="004B14CC"/>
    <w:rsid w:val="004B1A35"/>
    <w:rsid w:val="004B20B2"/>
    <w:rsid w:val="004B3158"/>
    <w:rsid w:val="004B40AD"/>
    <w:rsid w:val="004B497F"/>
    <w:rsid w:val="004B5221"/>
    <w:rsid w:val="004B5688"/>
    <w:rsid w:val="004B5E71"/>
    <w:rsid w:val="004B6081"/>
    <w:rsid w:val="004B6327"/>
    <w:rsid w:val="004B648B"/>
    <w:rsid w:val="004B655B"/>
    <w:rsid w:val="004B6AC2"/>
    <w:rsid w:val="004B6E12"/>
    <w:rsid w:val="004B6FAE"/>
    <w:rsid w:val="004B6FC9"/>
    <w:rsid w:val="004B71EF"/>
    <w:rsid w:val="004B7332"/>
    <w:rsid w:val="004B7A41"/>
    <w:rsid w:val="004B7DF9"/>
    <w:rsid w:val="004B7F90"/>
    <w:rsid w:val="004C02D8"/>
    <w:rsid w:val="004C0599"/>
    <w:rsid w:val="004C0A99"/>
    <w:rsid w:val="004C139D"/>
    <w:rsid w:val="004C1479"/>
    <w:rsid w:val="004C17A0"/>
    <w:rsid w:val="004C18A6"/>
    <w:rsid w:val="004C1C03"/>
    <w:rsid w:val="004C2578"/>
    <w:rsid w:val="004C2AE1"/>
    <w:rsid w:val="004C2FBB"/>
    <w:rsid w:val="004C3550"/>
    <w:rsid w:val="004C3974"/>
    <w:rsid w:val="004C45D4"/>
    <w:rsid w:val="004C5001"/>
    <w:rsid w:val="004C6487"/>
    <w:rsid w:val="004C6498"/>
    <w:rsid w:val="004C6941"/>
    <w:rsid w:val="004C6B2E"/>
    <w:rsid w:val="004C6E4F"/>
    <w:rsid w:val="004C756F"/>
    <w:rsid w:val="004C7658"/>
    <w:rsid w:val="004C776A"/>
    <w:rsid w:val="004D0E6C"/>
    <w:rsid w:val="004D125B"/>
    <w:rsid w:val="004D1A89"/>
    <w:rsid w:val="004D1CB4"/>
    <w:rsid w:val="004D1E74"/>
    <w:rsid w:val="004D2EB3"/>
    <w:rsid w:val="004D470D"/>
    <w:rsid w:val="004D4DC7"/>
    <w:rsid w:val="004D4E58"/>
    <w:rsid w:val="004D56DB"/>
    <w:rsid w:val="004D6403"/>
    <w:rsid w:val="004D787D"/>
    <w:rsid w:val="004D7D78"/>
    <w:rsid w:val="004D7DA4"/>
    <w:rsid w:val="004E02C1"/>
    <w:rsid w:val="004E0D3E"/>
    <w:rsid w:val="004E1879"/>
    <w:rsid w:val="004E1A08"/>
    <w:rsid w:val="004E20EC"/>
    <w:rsid w:val="004E4349"/>
    <w:rsid w:val="004E537C"/>
    <w:rsid w:val="004E60B0"/>
    <w:rsid w:val="004E6A6B"/>
    <w:rsid w:val="004E70D9"/>
    <w:rsid w:val="004E78F2"/>
    <w:rsid w:val="004E79DC"/>
    <w:rsid w:val="004E79F5"/>
    <w:rsid w:val="004E7C29"/>
    <w:rsid w:val="004E7CCB"/>
    <w:rsid w:val="004E7E49"/>
    <w:rsid w:val="004F0152"/>
    <w:rsid w:val="004F0CD0"/>
    <w:rsid w:val="004F1591"/>
    <w:rsid w:val="004F1656"/>
    <w:rsid w:val="004F1DC7"/>
    <w:rsid w:val="004F1FB3"/>
    <w:rsid w:val="004F24B3"/>
    <w:rsid w:val="004F2E01"/>
    <w:rsid w:val="004F2F96"/>
    <w:rsid w:val="004F385C"/>
    <w:rsid w:val="004F45D7"/>
    <w:rsid w:val="004F465B"/>
    <w:rsid w:val="004F4F7E"/>
    <w:rsid w:val="004F5008"/>
    <w:rsid w:val="004F517B"/>
    <w:rsid w:val="004F55BE"/>
    <w:rsid w:val="004F56DF"/>
    <w:rsid w:val="004F5CDF"/>
    <w:rsid w:val="004F7871"/>
    <w:rsid w:val="004F7A07"/>
    <w:rsid w:val="004F7EDB"/>
    <w:rsid w:val="0050024E"/>
    <w:rsid w:val="0050026B"/>
    <w:rsid w:val="00500981"/>
    <w:rsid w:val="005017E2"/>
    <w:rsid w:val="00501A68"/>
    <w:rsid w:val="00501F21"/>
    <w:rsid w:val="00502164"/>
    <w:rsid w:val="00502420"/>
    <w:rsid w:val="00502A48"/>
    <w:rsid w:val="00502A91"/>
    <w:rsid w:val="00502BCD"/>
    <w:rsid w:val="00502DF0"/>
    <w:rsid w:val="00503187"/>
    <w:rsid w:val="0050441E"/>
    <w:rsid w:val="0050459C"/>
    <w:rsid w:val="005053AF"/>
    <w:rsid w:val="00505730"/>
    <w:rsid w:val="0050650E"/>
    <w:rsid w:val="005068A5"/>
    <w:rsid w:val="0050745E"/>
    <w:rsid w:val="00507893"/>
    <w:rsid w:val="00507972"/>
    <w:rsid w:val="00510AE9"/>
    <w:rsid w:val="00510F31"/>
    <w:rsid w:val="0051105C"/>
    <w:rsid w:val="00511B89"/>
    <w:rsid w:val="005126A0"/>
    <w:rsid w:val="00512757"/>
    <w:rsid w:val="00512828"/>
    <w:rsid w:val="00512918"/>
    <w:rsid w:val="005136A7"/>
    <w:rsid w:val="00513859"/>
    <w:rsid w:val="00514058"/>
    <w:rsid w:val="005153FF"/>
    <w:rsid w:val="005158D4"/>
    <w:rsid w:val="005160AA"/>
    <w:rsid w:val="0051754C"/>
    <w:rsid w:val="00517F0C"/>
    <w:rsid w:val="00521265"/>
    <w:rsid w:val="0052173F"/>
    <w:rsid w:val="00521D7D"/>
    <w:rsid w:val="00521E68"/>
    <w:rsid w:val="00522076"/>
    <w:rsid w:val="00522CCC"/>
    <w:rsid w:val="00524252"/>
    <w:rsid w:val="00524325"/>
    <w:rsid w:val="005243F4"/>
    <w:rsid w:val="00524640"/>
    <w:rsid w:val="00524813"/>
    <w:rsid w:val="00524DA9"/>
    <w:rsid w:val="00524F43"/>
    <w:rsid w:val="00525BA3"/>
    <w:rsid w:val="00525F56"/>
    <w:rsid w:val="005261C4"/>
    <w:rsid w:val="00526901"/>
    <w:rsid w:val="00526D13"/>
    <w:rsid w:val="0052715F"/>
    <w:rsid w:val="00527A11"/>
    <w:rsid w:val="00530804"/>
    <w:rsid w:val="0053095F"/>
    <w:rsid w:val="0053151E"/>
    <w:rsid w:val="00531673"/>
    <w:rsid w:val="00531D8B"/>
    <w:rsid w:val="0053238B"/>
    <w:rsid w:val="00532922"/>
    <w:rsid w:val="00532C99"/>
    <w:rsid w:val="00533266"/>
    <w:rsid w:val="00533C21"/>
    <w:rsid w:val="005341B5"/>
    <w:rsid w:val="00534657"/>
    <w:rsid w:val="00534E53"/>
    <w:rsid w:val="00535A53"/>
    <w:rsid w:val="00536213"/>
    <w:rsid w:val="005362AD"/>
    <w:rsid w:val="00536532"/>
    <w:rsid w:val="00536740"/>
    <w:rsid w:val="00536F21"/>
    <w:rsid w:val="00537A88"/>
    <w:rsid w:val="005402DA"/>
    <w:rsid w:val="00540309"/>
    <w:rsid w:val="00540C7F"/>
    <w:rsid w:val="00540E29"/>
    <w:rsid w:val="00541104"/>
    <w:rsid w:val="00541B49"/>
    <w:rsid w:val="00542874"/>
    <w:rsid w:val="00542E3F"/>
    <w:rsid w:val="00543544"/>
    <w:rsid w:val="00543CF0"/>
    <w:rsid w:val="005444C7"/>
    <w:rsid w:val="00544840"/>
    <w:rsid w:val="00545580"/>
    <w:rsid w:val="00546298"/>
    <w:rsid w:val="00546415"/>
    <w:rsid w:val="00546527"/>
    <w:rsid w:val="005466C6"/>
    <w:rsid w:val="00546817"/>
    <w:rsid w:val="00546911"/>
    <w:rsid w:val="00546CB5"/>
    <w:rsid w:val="00546ECE"/>
    <w:rsid w:val="0054731C"/>
    <w:rsid w:val="005504D1"/>
    <w:rsid w:val="00550F4F"/>
    <w:rsid w:val="0055349F"/>
    <w:rsid w:val="00554567"/>
    <w:rsid w:val="005555DA"/>
    <w:rsid w:val="00555B35"/>
    <w:rsid w:val="00555D9B"/>
    <w:rsid w:val="00555F09"/>
    <w:rsid w:val="00555F2E"/>
    <w:rsid w:val="00556110"/>
    <w:rsid w:val="00556A54"/>
    <w:rsid w:val="00556C3F"/>
    <w:rsid w:val="00557539"/>
    <w:rsid w:val="00557F13"/>
    <w:rsid w:val="005606F3"/>
    <w:rsid w:val="00561D93"/>
    <w:rsid w:val="00562088"/>
    <w:rsid w:val="00563266"/>
    <w:rsid w:val="005639B9"/>
    <w:rsid w:val="00563D41"/>
    <w:rsid w:val="0056575E"/>
    <w:rsid w:val="00565FA5"/>
    <w:rsid w:val="005677F9"/>
    <w:rsid w:val="00567825"/>
    <w:rsid w:val="00570ABE"/>
    <w:rsid w:val="005713DC"/>
    <w:rsid w:val="00571ACA"/>
    <w:rsid w:val="00571F2F"/>
    <w:rsid w:val="00573DD2"/>
    <w:rsid w:val="005743F8"/>
    <w:rsid w:val="005744D7"/>
    <w:rsid w:val="00574785"/>
    <w:rsid w:val="005749DB"/>
    <w:rsid w:val="00575071"/>
    <w:rsid w:val="00575AB3"/>
    <w:rsid w:val="0057604C"/>
    <w:rsid w:val="0057615D"/>
    <w:rsid w:val="00576B8B"/>
    <w:rsid w:val="0057744C"/>
    <w:rsid w:val="00580596"/>
    <w:rsid w:val="00580DE5"/>
    <w:rsid w:val="0058187D"/>
    <w:rsid w:val="005818ED"/>
    <w:rsid w:val="00581AC8"/>
    <w:rsid w:val="005821F6"/>
    <w:rsid w:val="00582AD4"/>
    <w:rsid w:val="00582F48"/>
    <w:rsid w:val="0058301C"/>
    <w:rsid w:val="00583050"/>
    <w:rsid w:val="005834B8"/>
    <w:rsid w:val="005834C6"/>
    <w:rsid w:val="0058393D"/>
    <w:rsid w:val="00583AA2"/>
    <w:rsid w:val="005847D0"/>
    <w:rsid w:val="0058592E"/>
    <w:rsid w:val="00585F0C"/>
    <w:rsid w:val="005863C4"/>
    <w:rsid w:val="0058735E"/>
    <w:rsid w:val="00587C69"/>
    <w:rsid w:val="00590431"/>
    <w:rsid w:val="00590893"/>
    <w:rsid w:val="00590B6E"/>
    <w:rsid w:val="00590BB8"/>
    <w:rsid w:val="0059137B"/>
    <w:rsid w:val="00591ED8"/>
    <w:rsid w:val="00592007"/>
    <w:rsid w:val="00593600"/>
    <w:rsid w:val="00593A3F"/>
    <w:rsid w:val="0059403A"/>
    <w:rsid w:val="00594539"/>
    <w:rsid w:val="00595A2F"/>
    <w:rsid w:val="00596DDC"/>
    <w:rsid w:val="00596EF7"/>
    <w:rsid w:val="00597381"/>
    <w:rsid w:val="00597E55"/>
    <w:rsid w:val="00597E5B"/>
    <w:rsid w:val="005A105F"/>
    <w:rsid w:val="005A11B0"/>
    <w:rsid w:val="005A17F0"/>
    <w:rsid w:val="005A18DB"/>
    <w:rsid w:val="005A1ABF"/>
    <w:rsid w:val="005A1BAA"/>
    <w:rsid w:val="005A29C0"/>
    <w:rsid w:val="005A2A87"/>
    <w:rsid w:val="005A2FA2"/>
    <w:rsid w:val="005A4E67"/>
    <w:rsid w:val="005A5062"/>
    <w:rsid w:val="005A58D3"/>
    <w:rsid w:val="005A58F5"/>
    <w:rsid w:val="005A5B65"/>
    <w:rsid w:val="005A5DFD"/>
    <w:rsid w:val="005A5EEC"/>
    <w:rsid w:val="005A6042"/>
    <w:rsid w:val="005A6594"/>
    <w:rsid w:val="005A662B"/>
    <w:rsid w:val="005A6CCA"/>
    <w:rsid w:val="005A75F1"/>
    <w:rsid w:val="005B0445"/>
    <w:rsid w:val="005B04D5"/>
    <w:rsid w:val="005B0591"/>
    <w:rsid w:val="005B0E61"/>
    <w:rsid w:val="005B0ED9"/>
    <w:rsid w:val="005B1792"/>
    <w:rsid w:val="005B1BF6"/>
    <w:rsid w:val="005B1D36"/>
    <w:rsid w:val="005B262B"/>
    <w:rsid w:val="005B2783"/>
    <w:rsid w:val="005B30AD"/>
    <w:rsid w:val="005B389F"/>
    <w:rsid w:val="005B3DDF"/>
    <w:rsid w:val="005B3FC7"/>
    <w:rsid w:val="005B492E"/>
    <w:rsid w:val="005B49F8"/>
    <w:rsid w:val="005B4FF8"/>
    <w:rsid w:val="005B5BE8"/>
    <w:rsid w:val="005B629C"/>
    <w:rsid w:val="005B693A"/>
    <w:rsid w:val="005B6F77"/>
    <w:rsid w:val="005B728E"/>
    <w:rsid w:val="005C04B8"/>
    <w:rsid w:val="005C0BDE"/>
    <w:rsid w:val="005C2067"/>
    <w:rsid w:val="005C24C5"/>
    <w:rsid w:val="005C266D"/>
    <w:rsid w:val="005C2D30"/>
    <w:rsid w:val="005C2EE8"/>
    <w:rsid w:val="005C3C34"/>
    <w:rsid w:val="005C3C82"/>
    <w:rsid w:val="005C4241"/>
    <w:rsid w:val="005C4951"/>
    <w:rsid w:val="005C507B"/>
    <w:rsid w:val="005C61CA"/>
    <w:rsid w:val="005C6332"/>
    <w:rsid w:val="005C63B3"/>
    <w:rsid w:val="005C6F56"/>
    <w:rsid w:val="005C7177"/>
    <w:rsid w:val="005C7AB2"/>
    <w:rsid w:val="005D11ED"/>
    <w:rsid w:val="005D1804"/>
    <w:rsid w:val="005D1A60"/>
    <w:rsid w:val="005D1CCF"/>
    <w:rsid w:val="005D2426"/>
    <w:rsid w:val="005D2589"/>
    <w:rsid w:val="005D3AD5"/>
    <w:rsid w:val="005D3C13"/>
    <w:rsid w:val="005D4713"/>
    <w:rsid w:val="005D4B8C"/>
    <w:rsid w:val="005D4D5F"/>
    <w:rsid w:val="005D7B9F"/>
    <w:rsid w:val="005E000F"/>
    <w:rsid w:val="005E0662"/>
    <w:rsid w:val="005E0B2E"/>
    <w:rsid w:val="005E1215"/>
    <w:rsid w:val="005E190C"/>
    <w:rsid w:val="005E1F20"/>
    <w:rsid w:val="005E5568"/>
    <w:rsid w:val="005E5E04"/>
    <w:rsid w:val="005E6B32"/>
    <w:rsid w:val="005E7CC5"/>
    <w:rsid w:val="005E7CD2"/>
    <w:rsid w:val="005E7D50"/>
    <w:rsid w:val="005E7E90"/>
    <w:rsid w:val="005E7ED9"/>
    <w:rsid w:val="005F10D5"/>
    <w:rsid w:val="005F182A"/>
    <w:rsid w:val="005F18CC"/>
    <w:rsid w:val="005F2454"/>
    <w:rsid w:val="005F2572"/>
    <w:rsid w:val="005F25F8"/>
    <w:rsid w:val="005F2D4F"/>
    <w:rsid w:val="005F3AB2"/>
    <w:rsid w:val="005F44FC"/>
    <w:rsid w:val="005F4960"/>
    <w:rsid w:val="005F4C62"/>
    <w:rsid w:val="005F552A"/>
    <w:rsid w:val="005F6619"/>
    <w:rsid w:val="005F7275"/>
    <w:rsid w:val="00600725"/>
    <w:rsid w:val="00600BAB"/>
    <w:rsid w:val="00600C15"/>
    <w:rsid w:val="00600D6D"/>
    <w:rsid w:val="0060108F"/>
    <w:rsid w:val="00601652"/>
    <w:rsid w:val="00602828"/>
    <w:rsid w:val="00602BD8"/>
    <w:rsid w:val="006031E7"/>
    <w:rsid w:val="00603A3A"/>
    <w:rsid w:val="00604049"/>
    <w:rsid w:val="00604091"/>
    <w:rsid w:val="00604388"/>
    <w:rsid w:val="0060443D"/>
    <w:rsid w:val="00605314"/>
    <w:rsid w:val="00605930"/>
    <w:rsid w:val="00605FEF"/>
    <w:rsid w:val="0060633E"/>
    <w:rsid w:val="0060691E"/>
    <w:rsid w:val="006079FD"/>
    <w:rsid w:val="00607A73"/>
    <w:rsid w:val="00607B60"/>
    <w:rsid w:val="00611C17"/>
    <w:rsid w:val="00612804"/>
    <w:rsid w:val="00614B34"/>
    <w:rsid w:val="00615A9D"/>
    <w:rsid w:val="00615BDC"/>
    <w:rsid w:val="00615F5E"/>
    <w:rsid w:val="00616A91"/>
    <w:rsid w:val="00616C47"/>
    <w:rsid w:val="00616C6A"/>
    <w:rsid w:val="00616FCD"/>
    <w:rsid w:val="006173DC"/>
    <w:rsid w:val="006178A9"/>
    <w:rsid w:val="006202F9"/>
    <w:rsid w:val="0062110A"/>
    <w:rsid w:val="00621388"/>
    <w:rsid w:val="00622761"/>
    <w:rsid w:val="00623624"/>
    <w:rsid w:val="00624A11"/>
    <w:rsid w:val="00624D56"/>
    <w:rsid w:val="0062520D"/>
    <w:rsid w:val="0062621A"/>
    <w:rsid w:val="0062629A"/>
    <w:rsid w:val="00626829"/>
    <w:rsid w:val="00626A44"/>
    <w:rsid w:val="00627F2E"/>
    <w:rsid w:val="00630A09"/>
    <w:rsid w:val="00630A6C"/>
    <w:rsid w:val="00631382"/>
    <w:rsid w:val="00631693"/>
    <w:rsid w:val="0063179D"/>
    <w:rsid w:val="00632D8C"/>
    <w:rsid w:val="00633CD5"/>
    <w:rsid w:val="0063468D"/>
    <w:rsid w:val="00634E22"/>
    <w:rsid w:val="00635ED2"/>
    <w:rsid w:val="00636515"/>
    <w:rsid w:val="00637274"/>
    <w:rsid w:val="006375D7"/>
    <w:rsid w:val="00640326"/>
    <w:rsid w:val="00641114"/>
    <w:rsid w:val="00641AB8"/>
    <w:rsid w:val="00642837"/>
    <w:rsid w:val="00642B6E"/>
    <w:rsid w:val="006431B7"/>
    <w:rsid w:val="00643930"/>
    <w:rsid w:val="00643BDA"/>
    <w:rsid w:val="006444BA"/>
    <w:rsid w:val="00644B5E"/>
    <w:rsid w:val="00644C81"/>
    <w:rsid w:val="00645A9F"/>
    <w:rsid w:val="00645D8C"/>
    <w:rsid w:val="00645ED6"/>
    <w:rsid w:val="00650A81"/>
    <w:rsid w:val="00650BE8"/>
    <w:rsid w:val="00650D00"/>
    <w:rsid w:val="006510AB"/>
    <w:rsid w:val="00651638"/>
    <w:rsid w:val="0065184D"/>
    <w:rsid w:val="00651E6D"/>
    <w:rsid w:val="0065271C"/>
    <w:rsid w:val="00652728"/>
    <w:rsid w:val="00652897"/>
    <w:rsid w:val="00653C14"/>
    <w:rsid w:val="006540DE"/>
    <w:rsid w:val="00654DF8"/>
    <w:rsid w:val="00654E8F"/>
    <w:rsid w:val="006554A5"/>
    <w:rsid w:val="006564AC"/>
    <w:rsid w:val="00657212"/>
    <w:rsid w:val="006575DA"/>
    <w:rsid w:val="00657607"/>
    <w:rsid w:val="00657B7A"/>
    <w:rsid w:val="006600EA"/>
    <w:rsid w:val="0066118D"/>
    <w:rsid w:val="006614A2"/>
    <w:rsid w:val="006616A6"/>
    <w:rsid w:val="006621ED"/>
    <w:rsid w:val="0066309D"/>
    <w:rsid w:val="006631E5"/>
    <w:rsid w:val="00663398"/>
    <w:rsid w:val="00663723"/>
    <w:rsid w:val="0066395B"/>
    <w:rsid w:val="00664483"/>
    <w:rsid w:val="0066486E"/>
    <w:rsid w:val="00664959"/>
    <w:rsid w:val="00665676"/>
    <w:rsid w:val="006656F5"/>
    <w:rsid w:val="00665EDC"/>
    <w:rsid w:val="006671E4"/>
    <w:rsid w:val="00667373"/>
    <w:rsid w:val="0067071A"/>
    <w:rsid w:val="006719EF"/>
    <w:rsid w:val="00671A0D"/>
    <w:rsid w:val="00671ADB"/>
    <w:rsid w:val="00673096"/>
    <w:rsid w:val="00673785"/>
    <w:rsid w:val="00673E6D"/>
    <w:rsid w:val="00674B51"/>
    <w:rsid w:val="0067501F"/>
    <w:rsid w:val="006752C3"/>
    <w:rsid w:val="00675B9B"/>
    <w:rsid w:val="00675FD5"/>
    <w:rsid w:val="0067611C"/>
    <w:rsid w:val="00676694"/>
    <w:rsid w:val="006767EA"/>
    <w:rsid w:val="00676D2D"/>
    <w:rsid w:val="0067793A"/>
    <w:rsid w:val="00677B4F"/>
    <w:rsid w:val="00677D2C"/>
    <w:rsid w:val="0068052A"/>
    <w:rsid w:val="00680B00"/>
    <w:rsid w:val="00680F39"/>
    <w:rsid w:val="006814AD"/>
    <w:rsid w:val="0068230D"/>
    <w:rsid w:val="00682AA4"/>
    <w:rsid w:val="00682B2D"/>
    <w:rsid w:val="00683085"/>
    <w:rsid w:val="00683417"/>
    <w:rsid w:val="00683BE6"/>
    <w:rsid w:val="006857BE"/>
    <w:rsid w:val="0068644F"/>
    <w:rsid w:val="00687129"/>
    <w:rsid w:val="00687391"/>
    <w:rsid w:val="006901CD"/>
    <w:rsid w:val="0069039F"/>
    <w:rsid w:val="00690D74"/>
    <w:rsid w:val="00690D81"/>
    <w:rsid w:val="00690F08"/>
    <w:rsid w:val="00691BBB"/>
    <w:rsid w:val="00691CDB"/>
    <w:rsid w:val="00692570"/>
    <w:rsid w:val="00692947"/>
    <w:rsid w:val="0069299B"/>
    <w:rsid w:val="00692CED"/>
    <w:rsid w:val="006932E6"/>
    <w:rsid w:val="00693700"/>
    <w:rsid w:val="006937E1"/>
    <w:rsid w:val="006939FF"/>
    <w:rsid w:val="00694418"/>
    <w:rsid w:val="00694478"/>
    <w:rsid w:val="00694CA9"/>
    <w:rsid w:val="006952FE"/>
    <w:rsid w:val="0069580D"/>
    <w:rsid w:val="00696DEB"/>
    <w:rsid w:val="00697349"/>
    <w:rsid w:val="006A05D4"/>
    <w:rsid w:val="006A09CA"/>
    <w:rsid w:val="006A0D67"/>
    <w:rsid w:val="006A0EB3"/>
    <w:rsid w:val="006A0F84"/>
    <w:rsid w:val="006A140C"/>
    <w:rsid w:val="006A1FF7"/>
    <w:rsid w:val="006A244E"/>
    <w:rsid w:val="006A2781"/>
    <w:rsid w:val="006A32FE"/>
    <w:rsid w:val="006A3BA1"/>
    <w:rsid w:val="006A5265"/>
    <w:rsid w:val="006A54A1"/>
    <w:rsid w:val="006A5CFE"/>
    <w:rsid w:val="006A6E51"/>
    <w:rsid w:val="006A741F"/>
    <w:rsid w:val="006A7A17"/>
    <w:rsid w:val="006A7FC9"/>
    <w:rsid w:val="006B00E7"/>
    <w:rsid w:val="006B029B"/>
    <w:rsid w:val="006B12FA"/>
    <w:rsid w:val="006B1355"/>
    <w:rsid w:val="006B26DB"/>
    <w:rsid w:val="006B38E0"/>
    <w:rsid w:val="006B3AA7"/>
    <w:rsid w:val="006B3BFE"/>
    <w:rsid w:val="006B514D"/>
    <w:rsid w:val="006B55DE"/>
    <w:rsid w:val="006B5605"/>
    <w:rsid w:val="006B602A"/>
    <w:rsid w:val="006B70F9"/>
    <w:rsid w:val="006B7743"/>
    <w:rsid w:val="006B77AD"/>
    <w:rsid w:val="006B7C2F"/>
    <w:rsid w:val="006C0512"/>
    <w:rsid w:val="006C11FB"/>
    <w:rsid w:val="006C1353"/>
    <w:rsid w:val="006C13C2"/>
    <w:rsid w:val="006C163A"/>
    <w:rsid w:val="006C28F2"/>
    <w:rsid w:val="006C29FF"/>
    <w:rsid w:val="006C2CA6"/>
    <w:rsid w:val="006C39B0"/>
    <w:rsid w:val="006C653E"/>
    <w:rsid w:val="006C6CD1"/>
    <w:rsid w:val="006C71BF"/>
    <w:rsid w:val="006C7357"/>
    <w:rsid w:val="006C7472"/>
    <w:rsid w:val="006C7B54"/>
    <w:rsid w:val="006C7FA5"/>
    <w:rsid w:val="006D01AA"/>
    <w:rsid w:val="006D067B"/>
    <w:rsid w:val="006D1E59"/>
    <w:rsid w:val="006D1EBE"/>
    <w:rsid w:val="006D26EA"/>
    <w:rsid w:val="006D2C45"/>
    <w:rsid w:val="006D2D39"/>
    <w:rsid w:val="006D2E68"/>
    <w:rsid w:val="006D3B5F"/>
    <w:rsid w:val="006D3EB5"/>
    <w:rsid w:val="006D4469"/>
    <w:rsid w:val="006D4682"/>
    <w:rsid w:val="006D5703"/>
    <w:rsid w:val="006D5981"/>
    <w:rsid w:val="006D59D2"/>
    <w:rsid w:val="006D5B69"/>
    <w:rsid w:val="006D632B"/>
    <w:rsid w:val="006D63C4"/>
    <w:rsid w:val="006D775B"/>
    <w:rsid w:val="006D7C0B"/>
    <w:rsid w:val="006E0907"/>
    <w:rsid w:val="006E0FCF"/>
    <w:rsid w:val="006E1367"/>
    <w:rsid w:val="006E17D9"/>
    <w:rsid w:val="006E24FD"/>
    <w:rsid w:val="006E3A28"/>
    <w:rsid w:val="006E3D20"/>
    <w:rsid w:val="006E3F57"/>
    <w:rsid w:val="006E400E"/>
    <w:rsid w:val="006E4C0E"/>
    <w:rsid w:val="006E4FDF"/>
    <w:rsid w:val="006E5574"/>
    <w:rsid w:val="006E71F4"/>
    <w:rsid w:val="006E74C3"/>
    <w:rsid w:val="006E78A8"/>
    <w:rsid w:val="006E7F59"/>
    <w:rsid w:val="006F05D2"/>
    <w:rsid w:val="006F13BA"/>
    <w:rsid w:val="006F3A18"/>
    <w:rsid w:val="006F5E31"/>
    <w:rsid w:val="006F5FB3"/>
    <w:rsid w:val="006F61F3"/>
    <w:rsid w:val="006F6C32"/>
    <w:rsid w:val="006F7999"/>
    <w:rsid w:val="006F7CEC"/>
    <w:rsid w:val="00700512"/>
    <w:rsid w:val="007007EC"/>
    <w:rsid w:val="007011FC"/>
    <w:rsid w:val="0070145B"/>
    <w:rsid w:val="0070180D"/>
    <w:rsid w:val="007018B7"/>
    <w:rsid w:val="007021B2"/>
    <w:rsid w:val="00702405"/>
    <w:rsid w:val="007025C4"/>
    <w:rsid w:val="00702FF0"/>
    <w:rsid w:val="0070327E"/>
    <w:rsid w:val="00703A9F"/>
    <w:rsid w:val="00703DF9"/>
    <w:rsid w:val="00705534"/>
    <w:rsid w:val="00706051"/>
    <w:rsid w:val="007061C2"/>
    <w:rsid w:val="00706B5F"/>
    <w:rsid w:val="00706C2C"/>
    <w:rsid w:val="00706D7A"/>
    <w:rsid w:val="00707A18"/>
    <w:rsid w:val="00707D16"/>
    <w:rsid w:val="00710DAC"/>
    <w:rsid w:val="007117FC"/>
    <w:rsid w:val="007125BF"/>
    <w:rsid w:val="007125F5"/>
    <w:rsid w:val="00712656"/>
    <w:rsid w:val="007130A7"/>
    <w:rsid w:val="00713211"/>
    <w:rsid w:val="00713A4D"/>
    <w:rsid w:val="00714490"/>
    <w:rsid w:val="0071481F"/>
    <w:rsid w:val="00715394"/>
    <w:rsid w:val="0071579A"/>
    <w:rsid w:val="00716E20"/>
    <w:rsid w:val="00716EFE"/>
    <w:rsid w:val="0071705F"/>
    <w:rsid w:val="00717112"/>
    <w:rsid w:val="00717645"/>
    <w:rsid w:val="00717A3F"/>
    <w:rsid w:val="00717ADD"/>
    <w:rsid w:val="00717D9D"/>
    <w:rsid w:val="00717E50"/>
    <w:rsid w:val="00717E96"/>
    <w:rsid w:val="00720444"/>
    <w:rsid w:val="00720561"/>
    <w:rsid w:val="00720BB5"/>
    <w:rsid w:val="00721499"/>
    <w:rsid w:val="00721D51"/>
    <w:rsid w:val="00722AC3"/>
    <w:rsid w:val="00722C72"/>
    <w:rsid w:val="00722D63"/>
    <w:rsid w:val="00723143"/>
    <w:rsid w:val="00723232"/>
    <w:rsid w:val="007234F6"/>
    <w:rsid w:val="007237A9"/>
    <w:rsid w:val="007239D2"/>
    <w:rsid w:val="00723A44"/>
    <w:rsid w:val="00724BC3"/>
    <w:rsid w:val="007250BE"/>
    <w:rsid w:val="00725332"/>
    <w:rsid w:val="0072545B"/>
    <w:rsid w:val="0072549C"/>
    <w:rsid w:val="007256C5"/>
    <w:rsid w:val="00725CAB"/>
    <w:rsid w:val="007261BB"/>
    <w:rsid w:val="0072639D"/>
    <w:rsid w:val="007272E3"/>
    <w:rsid w:val="007320A1"/>
    <w:rsid w:val="00733117"/>
    <w:rsid w:val="00733918"/>
    <w:rsid w:val="00734405"/>
    <w:rsid w:val="00734432"/>
    <w:rsid w:val="00735BBE"/>
    <w:rsid w:val="0073667C"/>
    <w:rsid w:val="00736A9D"/>
    <w:rsid w:val="0073701B"/>
    <w:rsid w:val="007371DD"/>
    <w:rsid w:val="0073780B"/>
    <w:rsid w:val="007400D6"/>
    <w:rsid w:val="00741274"/>
    <w:rsid w:val="00741705"/>
    <w:rsid w:val="00742D49"/>
    <w:rsid w:val="00743789"/>
    <w:rsid w:val="007440E8"/>
    <w:rsid w:val="0074579A"/>
    <w:rsid w:val="0074628B"/>
    <w:rsid w:val="007466E8"/>
    <w:rsid w:val="0074686F"/>
    <w:rsid w:val="0074731D"/>
    <w:rsid w:val="00747491"/>
    <w:rsid w:val="00747512"/>
    <w:rsid w:val="00747598"/>
    <w:rsid w:val="00747A82"/>
    <w:rsid w:val="00747C92"/>
    <w:rsid w:val="0075066F"/>
    <w:rsid w:val="00750CBE"/>
    <w:rsid w:val="00751129"/>
    <w:rsid w:val="007515A5"/>
    <w:rsid w:val="0075163C"/>
    <w:rsid w:val="00751ACB"/>
    <w:rsid w:val="00751BEA"/>
    <w:rsid w:val="00752007"/>
    <w:rsid w:val="00752458"/>
    <w:rsid w:val="0075371C"/>
    <w:rsid w:val="00753851"/>
    <w:rsid w:val="007541A8"/>
    <w:rsid w:val="00754518"/>
    <w:rsid w:val="00754D90"/>
    <w:rsid w:val="00755B10"/>
    <w:rsid w:val="00755C1C"/>
    <w:rsid w:val="00755F9A"/>
    <w:rsid w:val="0075607F"/>
    <w:rsid w:val="0075641B"/>
    <w:rsid w:val="00756503"/>
    <w:rsid w:val="00756672"/>
    <w:rsid w:val="007578EB"/>
    <w:rsid w:val="00760FC6"/>
    <w:rsid w:val="007617D7"/>
    <w:rsid w:val="00761B5D"/>
    <w:rsid w:val="00761C74"/>
    <w:rsid w:val="00761F72"/>
    <w:rsid w:val="007622CE"/>
    <w:rsid w:val="0076322D"/>
    <w:rsid w:val="007637E3"/>
    <w:rsid w:val="0076472B"/>
    <w:rsid w:val="00764FE1"/>
    <w:rsid w:val="00766338"/>
    <w:rsid w:val="00766342"/>
    <w:rsid w:val="00766CCF"/>
    <w:rsid w:val="00766E1B"/>
    <w:rsid w:val="00770096"/>
    <w:rsid w:val="00770895"/>
    <w:rsid w:val="00770ABA"/>
    <w:rsid w:val="00770FAB"/>
    <w:rsid w:val="007716F3"/>
    <w:rsid w:val="00771B09"/>
    <w:rsid w:val="00773578"/>
    <w:rsid w:val="00774886"/>
    <w:rsid w:val="00774E33"/>
    <w:rsid w:val="00775705"/>
    <w:rsid w:val="007758D9"/>
    <w:rsid w:val="007762C3"/>
    <w:rsid w:val="00776B42"/>
    <w:rsid w:val="00776FEB"/>
    <w:rsid w:val="0077744E"/>
    <w:rsid w:val="00777C8D"/>
    <w:rsid w:val="00777DAD"/>
    <w:rsid w:val="00777FA8"/>
    <w:rsid w:val="00780199"/>
    <w:rsid w:val="00780A1E"/>
    <w:rsid w:val="00780D52"/>
    <w:rsid w:val="00781254"/>
    <w:rsid w:val="0078180D"/>
    <w:rsid w:val="0078188E"/>
    <w:rsid w:val="00781A69"/>
    <w:rsid w:val="00781D95"/>
    <w:rsid w:val="00783369"/>
    <w:rsid w:val="00783422"/>
    <w:rsid w:val="0078372E"/>
    <w:rsid w:val="007839DD"/>
    <w:rsid w:val="00784325"/>
    <w:rsid w:val="007845CB"/>
    <w:rsid w:val="007848B9"/>
    <w:rsid w:val="00785423"/>
    <w:rsid w:val="00785456"/>
    <w:rsid w:val="007854B0"/>
    <w:rsid w:val="007855F1"/>
    <w:rsid w:val="00785999"/>
    <w:rsid w:val="00785A6D"/>
    <w:rsid w:val="00786955"/>
    <w:rsid w:val="007904C8"/>
    <w:rsid w:val="00790CAB"/>
    <w:rsid w:val="007917E7"/>
    <w:rsid w:val="00791883"/>
    <w:rsid w:val="0079270F"/>
    <w:rsid w:val="007927B0"/>
    <w:rsid w:val="0079419A"/>
    <w:rsid w:val="00794DF0"/>
    <w:rsid w:val="00794E3C"/>
    <w:rsid w:val="0079505E"/>
    <w:rsid w:val="007958EA"/>
    <w:rsid w:val="00795B7D"/>
    <w:rsid w:val="007960BA"/>
    <w:rsid w:val="00796A5B"/>
    <w:rsid w:val="00797913"/>
    <w:rsid w:val="00797945"/>
    <w:rsid w:val="007A04EB"/>
    <w:rsid w:val="007A0AD2"/>
    <w:rsid w:val="007A0BEE"/>
    <w:rsid w:val="007A14B1"/>
    <w:rsid w:val="007A18B1"/>
    <w:rsid w:val="007A2B06"/>
    <w:rsid w:val="007A3033"/>
    <w:rsid w:val="007A3091"/>
    <w:rsid w:val="007A3960"/>
    <w:rsid w:val="007A3989"/>
    <w:rsid w:val="007A4AD1"/>
    <w:rsid w:val="007A53DF"/>
    <w:rsid w:val="007A67C2"/>
    <w:rsid w:val="007A6889"/>
    <w:rsid w:val="007A6E65"/>
    <w:rsid w:val="007A6EE3"/>
    <w:rsid w:val="007A71F3"/>
    <w:rsid w:val="007A7451"/>
    <w:rsid w:val="007A7909"/>
    <w:rsid w:val="007A7DA6"/>
    <w:rsid w:val="007A7F46"/>
    <w:rsid w:val="007B058B"/>
    <w:rsid w:val="007B05ED"/>
    <w:rsid w:val="007B0B79"/>
    <w:rsid w:val="007B0E85"/>
    <w:rsid w:val="007B1381"/>
    <w:rsid w:val="007B18AA"/>
    <w:rsid w:val="007B19F3"/>
    <w:rsid w:val="007B1D91"/>
    <w:rsid w:val="007B26E2"/>
    <w:rsid w:val="007B2F60"/>
    <w:rsid w:val="007B36FF"/>
    <w:rsid w:val="007B3B9C"/>
    <w:rsid w:val="007B3F91"/>
    <w:rsid w:val="007B5289"/>
    <w:rsid w:val="007B652B"/>
    <w:rsid w:val="007B6DB8"/>
    <w:rsid w:val="007B6E20"/>
    <w:rsid w:val="007B78B9"/>
    <w:rsid w:val="007B7EFD"/>
    <w:rsid w:val="007C012E"/>
    <w:rsid w:val="007C02FC"/>
    <w:rsid w:val="007C093C"/>
    <w:rsid w:val="007C0FCE"/>
    <w:rsid w:val="007C1ACC"/>
    <w:rsid w:val="007C1F38"/>
    <w:rsid w:val="007C1FD0"/>
    <w:rsid w:val="007C2A96"/>
    <w:rsid w:val="007C2C03"/>
    <w:rsid w:val="007C348D"/>
    <w:rsid w:val="007C4382"/>
    <w:rsid w:val="007C4C95"/>
    <w:rsid w:val="007C4FDC"/>
    <w:rsid w:val="007C613E"/>
    <w:rsid w:val="007C641C"/>
    <w:rsid w:val="007C64DC"/>
    <w:rsid w:val="007C6E4A"/>
    <w:rsid w:val="007C723A"/>
    <w:rsid w:val="007C758E"/>
    <w:rsid w:val="007C79B8"/>
    <w:rsid w:val="007C7D1B"/>
    <w:rsid w:val="007D0CC1"/>
    <w:rsid w:val="007D1481"/>
    <w:rsid w:val="007D1498"/>
    <w:rsid w:val="007D15FD"/>
    <w:rsid w:val="007D173F"/>
    <w:rsid w:val="007D1876"/>
    <w:rsid w:val="007D19B7"/>
    <w:rsid w:val="007D2906"/>
    <w:rsid w:val="007D2A0E"/>
    <w:rsid w:val="007D3586"/>
    <w:rsid w:val="007D446A"/>
    <w:rsid w:val="007D51DA"/>
    <w:rsid w:val="007D589D"/>
    <w:rsid w:val="007D5CE3"/>
    <w:rsid w:val="007D69AA"/>
    <w:rsid w:val="007D6D74"/>
    <w:rsid w:val="007D7203"/>
    <w:rsid w:val="007E0124"/>
    <w:rsid w:val="007E1854"/>
    <w:rsid w:val="007E2048"/>
    <w:rsid w:val="007E354B"/>
    <w:rsid w:val="007E3AD1"/>
    <w:rsid w:val="007E3E7F"/>
    <w:rsid w:val="007E7CCA"/>
    <w:rsid w:val="007F0838"/>
    <w:rsid w:val="007F0F9F"/>
    <w:rsid w:val="007F1A7E"/>
    <w:rsid w:val="007F2090"/>
    <w:rsid w:val="007F2438"/>
    <w:rsid w:val="007F2A87"/>
    <w:rsid w:val="007F2EFA"/>
    <w:rsid w:val="007F32E2"/>
    <w:rsid w:val="007F3C32"/>
    <w:rsid w:val="007F4049"/>
    <w:rsid w:val="007F47EA"/>
    <w:rsid w:val="007F483F"/>
    <w:rsid w:val="007F495F"/>
    <w:rsid w:val="007F49BA"/>
    <w:rsid w:val="007F4B90"/>
    <w:rsid w:val="007F5141"/>
    <w:rsid w:val="007F5174"/>
    <w:rsid w:val="007F5B14"/>
    <w:rsid w:val="007F693C"/>
    <w:rsid w:val="007F6A2B"/>
    <w:rsid w:val="007F7688"/>
    <w:rsid w:val="007F76F2"/>
    <w:rsid w:val="007F7720"/>
    <w:rsid w:val="0080062B"/>
    <w:rsid w:val="008012B4"/>
    <w:rsid w:val="0080135D"/>
    <w:rsid w:val="008014F2"/>
    <w:rsid w:val="00802284"/>
    <w:rsid w:val="00803742"/>
    <w:rsid w:val="0080440B"/>
    <w:rsid w:val="00804BFC"/>
    <w:rsid w:val="00804DC0"/>
    <w:rsid w:val="00804DD3"/>
    <w:rsid w:val="00804FD6"/>
    <w:rsid w:val="008056CA"/>
    <w:rsid w:val="00805A9E"/>
    <w:rsid w:val="008062F4"/>
    <w:rsid w:val="00806567"/>
    <w:rsid w:val="00806F4B"/>
    <w:rsid w:val="00807663"/>
    <w:rsid w:val="00807E99"/>
    <w:rsid w:val="00810210"/>
    <w:rsid w:val="00810DEB"/>
    <w:rsid w:val="00811971"/>
    <w:rsid w:val="008119C0"/>
    <w:rsid w:val="0081241A"/>
    <w:rsid w:val="0081279B"/>
    <w:rsid w:val="008133A9"/>
    <w:rsid w:val="008137E7"/>
    <w:rsid w:val="00813A2C"/>
    <w:rsid w:val="00813ADE"/>
    <w:rsid w:val="00813DD4"/>
    <w:rsid w:val="00813DD7"/>
    <w:rsid w:val="0081413E"/>
    <w:rsid w:val="00814332"/>
    <w:rsid w:val="00814923"/>
    <w:rsid w:val="00815139"/>
    <w:rsid w:val="008153BB"/>
    <w:rsid w:val="0081592A"/>
    <w:rsid w:val="00816EEB"/>
    <w:rsid w:val="0081726F"/>
    <w:rsid w:val="00817849"/>
    <w:rsid w:val="00817C19"/>
    <w:rsid w:val="00817CBC"/>
    <w:rsid w:val="00817F8A"/>
    <w:rsid w:val="00820267"/>
    <w:rsid w:val="00821356"/>
    <w:rsid w:val="008214C4"/>
    <w:rsid w:val="00821DE5"/>
    <w:rsid w:val="00822084"/>
    <w:rsid w:val="0082251E"/>
    <w:rsid w:val="008229B7"/>
    <w:rsid w:val="00822B35"/>
    <w:rsid w:val="00822D2E"/>
    <w:rsid w:val="008231C6"/>
    <w:rsid w:val="00823BCE"/>
    <w:rsid w:val="00824348"/>
    <w:rsid w:val="0082491B"/>
    <w:rsid w:val="00824A6D"/>
    <w:rsid w:val="00824E33"/>
    <w:rsid w:val="008268F2"/>
    <w:rsid w:val="008279EE"/>
    <w:rsid w:val="00827A44"/>
    <w:rsid w:val="008303BC"/>
    <w:rsid w:val="00830452"/>
    <w:rsid w:val="00830FBD"/>
    <w:rsid w:val="008321D4"/>
    <w:rsid w:val="00833A00"/>
    <w:rsid w:val="008340A0"/>
    <w:rsid w:val="008347F2"/>
    <w:rsid w:val="008349B9"/>
    <w:rsid w:val="008350B4"/>
    <w:rsid w:val="00835B24"/>
    <w:rsid w:val="00836B63"/>
    <w:rsid w:val="00843D50"/>
    <w:rsid w:val="00844A4F"/>
    <w:rsid w:val="008452DB"/>
    <w:rsid w:val="00845493"/>
    <w:rsid w:val="008459B6"/>
    <w:rsid w:val="00845A2B"/>
    <w:rsid w:val="00845CB7"/>
    <w:rsid w:val="00845FD7"/>
    <w:rsid w:val="008462B3"/>
    <w:rsid w:val="008468BA"/>
    <w:rsid w:val="00846C26"/>
    <w:rsid w:val="00847040"/>
    <w:rsid w:val="0084745C"/>
    <w:rsid w:val="00847566"/>
    <w:rsid w:val="00847BD4"/>
    <w:rsid w:val="00847F6C"/>
    <w:rsid w:val="0085027F"/>
    <w:rsid w:val="00851038"/>
    <w:rsid w:val="00851226"/>
    <w:rsid w:val="008515C2"/>
    <w:rsid w:val="008521CD"/>
    <w:rsid w:val="00852DA1"/>
    <w:rsid w:val="0085310E"/>
    <w:rsid w:val="00854292"/>
    <w:rsid w:val="008545D4"/>
    <w:rsid w:val="00854D67"/>
    <w:rsid w:val="0085544B"/>
    <w:rsid w:val="00855C8D"/>
    <w:rsid w:val="008564DD"/>
    <w:rsid w:val="00857159"/>
    <w:rsid w:val="0085760A"/>
    <w:rsid w:val="00857650"/>
    <w:rsid w:val="00857865"/>
    <w:rsid w:val="0086057A"/>
    <w:rsid w:val="00860CAB"/>
    <w:rsid w:val="0086163D"/>
    <w:rsid w:val="00861C84"/>
    <w:rsid w:val="00861D8F"/>
    <w:rsid w:val="00861E0A"/>
    <w:rsid w:val="00861E88"/>
    <w:rsid w:val="0086291F"/>
    <w:rsid w:val="00863315"/>
    <w:rsid w:val="008634C3"/>
    <w:rsid w:val="008639FC"/>
    <w:rsid w:val="00863E94"/>
    <w:rsid w:val="008642B3"/>
    <w:rsid w:val="00864FBB"/>
    <w:rsid w:val="008650E9"/>
    <w:rsid w:val="0086579A"/>
    <w:rsid w:val="00865FD6"/>
    <w:rsid w:val="008670A4"/>
    <w:rsid w:val="00867187"/>
    <w:rsid w:val="008677EF"/>
    <w:rsid w:val="008701A2"/>
    <w:rsid w:val="008704FB"/>
    <w:rsid w:val="00870518"/>
    <w:rsid w:val="00870658"/>
    <w:rsid w:val="0087095B"/>
    <w:rsid w:val="008713C1"/>
    <w:rsid w:val="0087166C"/>
    <w:rsid w:val="00871ECF"/>
    <w:rsid w:val="008721F8"/>
    <w:rsid w:val="0087226F"/>
    <w:rsid w:val="008739FC"/>
    <w:rsid w:val="00873E3C"/>
    <w:rsid w:val="00873F20"/>
    <w:rsid w:val="008743F5"/>
    <w:rsid w:val="00877919"/>
    <w:rsid w:val="00877CE6"/>
    <w:rsid w:val="0088056F"/>
    <w:rsid w:val="008810E9"/>
    <w:rsid w:val="00881FD2"/>
    <w:rsid w:val="00883A21"/>
    <w:rsid w:val="00883F6F"/>
    <w:rsid w:val="00884A80"/>
    <w:rsid w:val="00884B25"/>
    <w:rsid w:val="0088560B"/>
    <w:rsid w:val="00885BF3"/>
    <w:rsid w:val="00885CA6"/>
    <w:rsid w:val="0088613A"/>
    <w:rsid w:val="008878A1"/>
    <w:rsid w:val="00887B30"/>
    <w:rsid w:val="00887D2F"/>
    <w:rsid w:val="008905D3"/>
    <w:rsid w:val="00891478"/>
    <w:rsid w:val="0089225C"/>
    <w:rsid w:val="008932C7"/>
    <w:rsid w:val="00894043"/>
    <w:rsid w:val="00894A75"/>
    <w:rsid w:val="0089551A"/>
    <w:rsid w:val="008959CF"/>
    <w:rsid w:val="00895EEC"/>
    <w:rsid w:val="00896779"/>
    <w:rsid w:val="00897143"/>
    <w:rsid w:val="00897522"/>
    <w:rsid w:val="00897673"/>
    <w:rsid w:val="008977D2"/>
    <w:rsid w:val="00897F2B"/>
    <w:rsid w:val="008A0B7F"/>
    <w:rsid w:val="008A0C39"/>
    <w:rsid w:val="008A0F61"/>
    <w:rsid w:val="008A17AA"/>
    <w:rsid w:val="008A1FEE"/>
    <w:rsid w:val="008A38A5"/>
    <w:rsid w:val="008A404B"/>
    <w:rsid w:val="008A410B"/>
    <w:rsid w:val="008A4405"/>
    <w:rsid w:val="008A53DC"/>
    <w:rsid w:val="008A6F42"/>
    <w:rsid w:val="008A6FF3"/>
    <w:rsid w:val="008A7042"/>
    <w:rsid w:val="008B0D31"/>
    <w:rsid w:val="008B0EF8"/>
    <w:rsid w:val="008B1FEA"/>
    <w:rsid w:val="008B30BD"/>
    <w:rsid w:val="008B3E85"/>
    <w:rsid w:val="008B60D0"/>
    <w:rsid w:val="008B71AD"/>
    <w:rsid w:val="008C0172"/>
    <w:rsid w:val="008C06AA"/>
    <w:rsid w:val="008C0D06"/>
    <w:rsid w:val="008C105C"/>
    <w:rsid w:val="008C1188"/>
    <w:rsid w:val="008C1364"/>
    <w:rsid w:val="008C17F0"/>
    <w:rsid w:val="008C1BB9"/>
    <w:rsid w:val="008C23AB"/>
    <w:rsid w:val="008C2C82"/>
    <w:rsid w:val="008C3E8C"/>
    <w:rsid w:val="008C3FC1"/>
    <w:rsid w:val="008C4632"/>
    <w:rsid w:val="008C470D"/>
    <w:rsid w:val="008C4866"/>
    <w:rsid w:val="008C4D51"/>
    <w:rsid w:val="008C5269"/>
    <w:rsid w:val="008C55BA"/>
    <w:rsid w:val="008C76B2"/>
    <w:rsid w:val="008D1004"/>
    <w:rsid w:val="008D2929"/>
    <w:rsid w:val="008D33BC"/>
    <w:rsid w:val="008D350E"/>
    <w:rsid w:val="008D3A7E"/>
    <w:rsid w:val="008D3B68"/>
    <w:rsid w:val="008D3FE4"/>
    <w:rsid w:val="008D41BB"/>
    <w:rsid w:val="008D4E9D"/>
    <w:rsid w:val="008D55E8"/>
    <w:rsid w:val="008D6399"/>
    <w:rsid w:val="008D6A9E"/>
    <w:rsid w:val="008D6D75"/>
    <w:rsid w:val="008D70C7"/>
    <w:rsid w:val="008D724C"/>
    <w:rsid w:val="008E0B6A"/>
    <w:rsid w:val="008E109A"/>
    <w:rsid w:val="008E1234"/>
    <w:rsid w:val="008E21F5"/>
    <w:rsid w:val="008E257B"/>
    <w:rsid w:val="008E2968"/>
    <w:rsid w:val="008E2E82"/>
    <w:rsid w:val="008E349B"/>
    <w:rsid w:val="008E3BD3"/>
    <w:rsid w:val="008E3FB3"/>
    <w:rsid w:val="008E56EC"/>
    <w:rsid w:val="008E622E"/>
    <w:rsid w:val="008E660B"/>
    <w:rsid w:val="008E6DD6"/>
    <w:rsid w:val="008E7113"/>
    <w:rsid w:val="008F0115"/>
    <w:rsid w:val="008F0675"/>
    <w:rsid w:val="008F1BF3"/>
    <w:rsid w:val="008F1D9C"/>
    <w:rsid w:val="008F1E1A"/>
    <w:rsid w:val="008F2488"/>
    <w:rsid w:val="008F27AE"/>
    <w:rsid w:val="008F29FF"/>
    <w:rsid w:val="008F2E98"/>
    <w:rsid w:val="008F31D3"/>
    <w:rsid w:val="008F3979"/>
    <w:rsid w:val="008F4116"/>
    <w:rsid w:val="008F4E85"/>
    <w:rsid w:val="008F5632"/>
    <w:rsid w:val="008F59E9"/>
    <w:rsid w:val="008F62DB"/>
    <w:rsid w:val="008F70E8"/>
    <w:rsid w:val="008F72B1"/>
    <w:rsid w:val="008F7679"/>
    <w:rsid w:val="008F7708"/>
    <w:rsid w:val="009003A7"/>
    <w:rsid w:val="00900FAF"/>
    <w:rsid w:val="0090178B"/>
    <w:rsid w:val="0090181D"/>
    <w:rsid w:val="00901A0D"/>
    <w:rsid w:val="00901F0A"/>
    <w:rsid w:val="00902398"/>
    <w:rsid w:val="00902F8E"/>
    <w:rsid w:val="009034A8"/>
    <w:rsid w:val="009039AD"/>
    <w:rsid w:val="009042D9"/>
    <w:rsid w:val="00904310"/>
    <w:rsid w:val="00904776"/>
    <w:rsid w:val="0090478C"/>
    <w:rsid w:val="00904BFB"/>
    <w:rsid w:val="009067EE"/>
    <w:rsid w:val="00906841"/>
    <w:rsid w:val="00907181"/>
    <w:rsid w:val="009073C0"/>
    <w:rsid w:val="00907EF7"/>
    <w:rsid w:val="00910047"/>
    <w:rsid w:val="00911E51"/>
    <w:rsid w:val="009129E5"/>
    <w:rsid w:val="00912AA5"/>
    <w:rsid w:val="0091300B"/>
    <w:rsid w:val="009132AE"/>
    <w:rsid w:val="009134C0"/>
    <w:rsid w:val="00913C88"/>
    <w:rsid w:val="0091460E"/>
    <w:rsid w:val="0091477B"/>
    <w:rsid w:val="00914B62"/>
    <w:rsid w:val="00914D78"/>
    <w:rsid w:val="0091583B"/>
    <w:rsid w:val="0091585C"/>
    <w:rsid w:val="00915CDD"/>
    <w:rsid w:val="00916A94"/>
    <w:rsid w:val="00916AD3"/>
    <w:rsid w:val="00917184"/>
    <w:rsid w:val="00917795"/>
    <w:rsid w:val="00917931"/>
    <w:rsid w:val="00917DDD"/>
    <w:rsid w:val="009208D6"/>
    <w:rsid w:val="009215BC"/>
    <w:rsid w:val="009228B5"/>
    <w:rsid w:val="009228E1"/>
    <w:rsid w:val="00922CC2"/>
    <w:rsid w:val="00922F6A"/>
    <w:rsid w:val="0092489C"/>
    <w:rsid w:val="00924B85"/>
    <w:rsid w:val="0092533F"/>
    <w:rsid w:val="00925B9A"/>
    <w:rsid w:val="00926361"/>
    <w:rsid w:val="00926FFB"/>
    <w:rsid w:val="00927041"/>
    <w:rsid w:val="00927052"/>
    <w:rsid w:val="009272C5"/>
    <w:rsid w:val="0092740A"/>
    <w:rsid w:val="0092774D"/>
    <w:rsid w:val="00927E47"/>
    <w:rsid w:val="0093002C"/>
    <w:rsid w:val="0093080C"/>
    <w:rsid w:val="00930AEE"/>
    <w:rsid w:val="00930B89"/>
    <w:rsid w:val="0093100C"/>
    <w:rsid w:val="009311B8"/>
    <w:rsid w:val="0093138B"/>
    <w:rsid w:val="0093310C"/>
    <w:rsid w:val="00933271"/>
    <w:rsid w:val="00933B6A"/>
    <w:rsid w:val="00934C96"/>
    <w:rsid w:val="0093508E"/>
    <w:rsid w:val="00935970"/>
    <w:rsid w:val="00936015"/>
    <w:rsid w:val="00936431"/>
    <w:rsid w:val="00936459"/>
    <w:rsid w:val="00936525"/>
    <w:rsid w:val="00936542"/>
    <w:rsid w:val="009376FF"/>
    <w:rsid w:val="00937D82"/>
    <w:rsid w:val="00937DDD"/>
    <w:rsid w:val="00940DB6"/>
    <w:rsid w:val="00940F67"/>
    <w:rsid w:val="0094138A"/>
    <w:rsid w:val="009416F3"/>
    <w:rsid w:val="009418C9"/>
    <w:rsid w:val="00941969"/>
    <w:rsid w:val="0094252E"/>
    <w:rsid w:val="00942D8F"/>
    <w:rsid w:val="00942DF9"/>
    <w:rsid w:val="00943251"/>
    <w:rsid w:val="0094350A"/>
    <w:rsid w:val="009442A2"/>
    <w:rsid w:val="009457AA"/>
    <w:rsid w:val="009463F0"/>
    <w:rsid w:val="00946A92"/>
    <w:rsid w:val="0094790A"/>
    <w:rsid w:val="009503E6"/>
    <w:rsid w:val="00950A87"/>
    <w:rsid w:val="00950C9A"/>
    <w:rsid w:val="00951036"/>
    <w:rsid w:val="00951547"/>
    <w:rsid w:val="00952691"/>
    <w:rsid w:val="00953323"/>
    <w:rsid w:val="0095332A"/>
    <w:rsid w:val="00953DA8"/>
    <w:rsid w:val="00953FC1"/>
    <w:rsid w:val="00954198"/>
    <w:rsid w:val="009543E0"/>
    <w:rsid w:val="009551B4"/>
    <w:rsid w:val="009557E4"/>
    <w:rsid w:val="00955C76"/>
    <w:rsid w:val="009568F1"/>
    <w:rsid w:val="00956AE0"/>
    <w:rsid w:val="00956FF5"/>
    <w:rsid w:val="00957931"/>
    <w:rsid w:val="009579B7"/>
    <w:rsid w:val="00960D8C"/>
    <w:rsid w:val="00961862"/>
    <w:rsid w:val="00961EDF"/>
    <w:rsid w:val="00962154"/>
    <w:rsid w:val="009624C9"/>
    <w:rsid w:val="00962735"/>
    <w:rsid w:val="00962BD5"/>
    <w:rsid w:val="00963715"/>
    <w:rsid w:val="00963A27"/>
    <w:rsid w:val="00963B35"/>
    <w:rsid w:val="009641DD"/>
    <w:rsid w:val="009644B1"/>
    <w:rsid w:val="00964789"/>
    <w:rsid w:val="00964B0A"/>
    <w:rsid w:val="00965396"/>
    <w:rsid w:val="00965463"/>
    <w:rsid w:val="00965617"/>
    <w:rsid w:val="00965CFB"/>
    <w:rsid w:val="009667A7"/>
    <w:rsid w:val="0096686C"/>
    <w:rsid w:val="009669FC"/>
    <w:rsid w:val="00966ABA"/>
    <w:rsid w:val="00966D9C"/>
    <w:rsid w:val="00967532"/>
    <w:rsid w:val="00967ED6"/>
    <w:rsid w:val="00970471"/>
    <w:rsid w:val="00970A77"/>
    <w:rsid w:val="0097240F"/>
    <w:rsid w:val="009728C9"/>
    <w:rsid w:val="0097347D"/>
    <w:rsid w:val="00973B15"/>
    <w:rsid w:val="0097455E"/>
    <w:rsid w:val="00976F6C"/>
    <w:rsid w:val="009802A9"/>
    <w:rsid w:val="0098032F"/>
    <w:rsid w:val="00980CAB"/>
    <w:rsid w:val="00981A61"/>
    <w:rsid w:val="00982D7A"/>
    <w:rsid w:val="0098358D"/>
    <w:rsid w:val="009836B3"/>
    <w:rsid w:val="00983771"/>
    <w:rsid w:val="00983E0C"/>
    <w:rsid w:val="00984D63"/>
    <w:rsid w:val="00984F27"/>
    <w:rsid w:val="00985324"/>
    <w:rsid w:val="0098588C"/>
    <w:rsid w:val="00986413"/>
    <w:rsid w:val="00987A97"/>
    <w:rsid w:val="0099083E"/>
    <w:rsid w:val="00990887"/>
    <w:rsid w:val="009910CB"/>
    <w:rsid w:val="00991A7E"/>
    <w:rsid w:val="00991E7F"/>
    <w:rsid w:val="00992251"/>
    <w:rsid w:val="00992B93"/>
    <w:rsid w:val="00993246"/>
    <w:rsid w:val="00993507"/>
    <w:rsid w:val="00993F89"/>
    <w:rsid w:val="009943C0"/>
    <w:rsid w:val="00994576"/>
    <w:rsid w:val="009949D1"/>
    <w:rsid w:val="00995589"/>
    <w:rsid w:val="0099558C"/>
    <w:rsid w:val="0099561F"/>
    <w:rsid w:val="009956A4"/>
    <w:rsid w:val="00995A0B"/>
    <w:rsid w:val="0099723C"/>
    <w:rsid w:val="00997468"/>
    <w:rsid w:val="00997640"/>
    <w:rsid w:val="00997B72"/>
    <w:rsid w:val="00997DD5"/>
    <w:rsid w:val="009A05EF"/>
    <w:rsid w:val="009A07AF"/>
    <w:rsid w:val="009A1020"/>
    <w:rsid w:val="009A1836"/>
    <w:rsid w:val="009A28FA"/>
    <w:rsid w:val="009A2954"/>
    <w:rsid w:val="009A4B53"/>
    <w:rsid w:val="009A51A3"/>
    <w:rsid w:val="009A51AD"/>
    <w:rsid w:val="009A52F7"/>
    <w:rsid w:val="009A5718"/>
    <w:rsid w:val="009A66C3"/>
    <w:rsid w:val="009A6B92"/>
    <w:rsid w:val="009A73AD"/>
    <w:rsid w:val="009B04B7"/>
    <w:rsid w:val="009B1530"/>
    <w:rsid w:val="009B166E"/>
    <w:rsid w:val="009B1709"/>
    <w:rsid w:val="009B27AF"/>
    <w:rsid w:val="009B2900"/>
    <w:rsid w:val="009B298B"/>
    <w:rsid w:val="009B2F59"/>
    <w:rsid w:val="009B3041"/>
    <w:rsid w:val="009B3679"/>
    <w:rsid w:val="009B4605"/>
    <w:rsid w:val="009B6015"/>
    <w:rsid w:val="009B64B2"/>
    <w:rsid w:val="009B664C"/>
    <w:rsid w:val="009B6818"/>
    <w:rsid w:val="009B69B2"/>
    <w:rsid w:val="009B732C"/>
    <w:rsid w:val="009B7ACE"/>
    <w:rsid w:val="009C04E2"/>
    <w:rsid w:val="009C1250"/>
    <w:rsid w:val="009C1AEA"/>
    <w:rsid w:val="009C1D71"/>
    <w:rsid w:val="009C212F"/>
    <w:rsid w:val="009C215C"/>
    <w:rsid w:val="009C237B"/>
    <w:rsid w:val="009C379E"/>
    <w:rsid w:val="009C390A"/>
    <w:rsid w:val="009C3CE1"/>
    <w:rsid w:val="009C3DDB"/>
    <w:rsid w:val="009C3E78"/>
    <w:rsid w:val="009C41C8"/>
    <w:rsid w:val="009C4FB4"/>
    <w:rsid w:val="009C504E"/>
    <w:rsid w:val="009C5444"/>
    <w:rsid w:val="009C5BD2"/>
    <w:rsid w:val="009C5FA3"/>
    <w:rsid w:val="009C6C69"/>
    <w:rsid w:val="009C6EBF"/>
    <w:rsid w:val="009C6F97"/>
    <w:rsid w:val="009C6FE7"/>
    <w:rsid w:val="009C780A"/>
    <w:rsid w:val="009C7BCA"/>
    <w:rsid w:val="009C7BEC"/>
    <w:rsid w:val="009C7EB8"/>
    <w:rsid w:val="009C7EE1"/>
    <w:rsid w:val="009D09EA"/>
    <w:rsid w:val="009D0A09"/>
    <w:rsid w:val="009D106E"/>
    <w:rsid w:val="009D22EA"/>
    <w:rsid w:val="009D24F3"/>
    <w:rsid w:val="009D2774"/>
    <w:rsid w:val="009D2D01"/>
    <w:rsid w:val="009D3EBB"/>
    <w:rsid w:val="009D41F9"/>
    <w:rsid w:val="009D4E5F"/>
    <w:rsid w:val="009D4EDF"/>
    <w:rsid w:val="009D5FB0"/>
    <w:rsid w:val="009D64B0"/>
    <w:rsid w:val="009D6AC8"/>
    <w:rsid w:val="009D6BB3"/>
    <w:rsid w:val="009D760F"/>
    <w:rsid w:val="009D7EBC"/>
    <w:rsid w:val="009E00C8"/>
    <w:rsid w:val="009E1013"/>
    <w:rsid w:val="009E10ED"/>
    <w:rsid w:val="009E1823"/>
    <w:rsid w:val="009E29BD"/>
    <w:rsid w:val="009E464F"/>
    <w:rsid w:val="009E48A3"/>
    <w:rsid w:val="009E50C1"/>
    <w:rsid w:val="009E51AA"/>
    <w:rsid w:val="009E5309"/>
    <w:rsid w:val="009E7026"/>
    <w:rsid w:val="009E71FF"/>
    <w:rsid w:val="009E7598"/>
    <w:rsid w:val="009E79D1"/>
    <w:rsid w:val="009E7DA2"/>
    <w:rsid w:val="009F04E5"/>
    <w:rsid w:val="009F069B"/>
    <w:rsid w:val="009F08A5"/>
    <w:rsid w:val="009F0E99"/>
    <w:rsid w:val="009F24B0"/>
    <w:rsid w:val="009F28DF"/>
    <w:rsid w:val="009F2DCD"/>
    <w:rsid w:val="009F2FF7"/>
    <w:rsid w:val="009F3F08"/>
    <w:rsid w:val="009F426B"/>
    <w:rsid w:val="009F489E"/>
    <w:rsid w:val="009F4D07"/>
    <w:rsid w:val="009F5525"/>
    <w:rsid w:val="009F593D"/>
    <w:rsid w:val="009F651F"/>
    <w:rsid w:val="009F6B4E"/>
    <w:rsid w:val="00A015C5"/>
    <w:rsid w:val="00A01A05"/>
    <w:rsid w:val="00A01CE7"/>
    <w:rsid w:val="00A026CD"/>
    <w:rsid w:val="00A028D4"/>
    <w:rsid w:val="00A02992"/>
    <w:rsid w:val="00A02FD6"/>
    <w:rsid w:val="00A03387"/>
    <w:rsid w:val="00A03D0C"/>
    <w:rsid w:val="00A0426B"/>
    <w:rsid w:val="00A0476A"/>
    <w:rsid w:val="00A05D03"/>
    <w:rsid w:val="00A06323"/>
    <w:rsid w:val="00A06C32"/>
    <w:rsid w:val="00A06D69"/>
    <w:rsid w:val="00A06EAD"/>
    <w:rsid w:val="00A07854"/>
    <w:rsid w:val="00A0797E"/>
    <w:rsid w:val="00A100B1"/>
    <w:rsid w:val="00A1049E"/>
    <w:rsid w:val="00A104E0"/>
    <w:rsid w:val="00A1135A"/>
    <w:rsid w:val="00A117DE"/>
    <w:rsid w:val="00A12877"/>
    <w:rsid w:val="00A12925"/>
    <w:rsid w:val="00A130A7"/>
    <w:rsid w:val="00A13610"/>
    <w:rsid w:val="00A1402D"/>
    <w:rsid w:val="00A14D3B"/>
    <w:rsid w:val="00A14D76"/>
    <w:rsid w:val="00A14F2A"/>
    <w:rsid w:val="00A152E5"/>
    <w:rsid w:val="00A15689"/>
    <w:rsid w:val="00A157CB"/>
    <w:rsid w:val="00A15BA8"/>
    <w:rsid w:val="00A1613C"/>
    <w:rsid w:val="00A16228"/>
    <w:rsid w:val="00A164E9"/>
    <w:rsid w:val="00A16997"/>
    <w:rsid w:val="00A169E7"/>
    <w:rsid w:val="00A17104"/>
    <w:rsid w:val="00A205DF"/>
    <w:rsid w:val="00A20807"/>
    <w:rsid w:val="00A20FCA"/>
    <w:rsid w:val="00A2100C"/>
    <w:rsid w:val="00A21277"/>
    <w:rsid w:val="00A215D5"/>
    <w:rsid w:val="00A231CC"/>
    <w:rsid w:val="00A2321F"/>
    <w:rsid w:val="00A235C1"/>
    <w:rsid w:val="00A23957"/>
    <w:rsid w:val="00A2426D"/>
    <w:rsid w:val="00A242BC"/>
    <w:rsid w:val="00A24330"/>
    <w:rsid w:val="00A2479C"/>
    <w:rsid w:val="00A24937"/>
    <w:rsid w:val="00A24BEF"/>
    <w:rsid w:val="00A256D4"/>
    <w:rsid w:val="00A25AF5"/>
    <w:rsid w:val="00A25E3D"/>
    <w:rsid w:val="00A260DA"/>
    <w:rsid w:val="00A27CFA"/>
    <w:rsid w:val="00A306B6"/>
    <w:rsid w:val="00A308ED"/>
    <w:rsid w:val="00A30F13"/>
    <w:rsid w:val="00A3141F"/>
    <w:rsid w:val="00A3163A"/>
    <w:rsid w:val="00A32B0A"/>
    <w:rsid w:val="00A32CEF"/>
    <w:rsid w:val="00A32CF9"/>
    <w:rsid w:val="00A330B7"/>
    <w:rsid w:val="00A335B5"/>
    <w:rsid w:val="00A3391E"/>
    <w:rsid w:val="00A33A2B"/>
    <w:rsid w:val="00A33B96"/>
    <w:rsid w:val="00A34B7C"/>
    <w:rsid w:val="00A34C11"/>
    <w:rsid w:val="00A34DFD"/>
    <w:rsid w:val="00A3504A"/>
    <w:rsid w:val="00A350AD"/>
    <w:rsid w:val="00A360C6"/>
    <w:rsid w:val="00A36683"/>
    <w:rsid w:val="00A37577"/>
    <w:rsid w:val="00A4023F"/>
    <w:rsid w:val="00A40CBB"/>
    <w:rsid w:val="00A41956"/>
    <w:rsid w:val="00A430BC"/>
    <w:rsid w:val="00A441DF"/>
    <w:rsid w:val="00A443DD"/>
    <w:rsid w:val="00A4450B"/>
    <w:rsid w:val="00A454C1"/>
    <w:rsid w:val="00A4565B"/>
    <w:rsid w:val="00A45961"/>
    <w:rsid w:val="00A46520"/>
    <w:rsid w:val="00A46560"/>
    <w:rsid w:val="00A4662D"/>
    <w:rsid w:val="00A46AE2"/>
    <w:rsid w:val="00A4709F"/>
    <w:rsid w:val="00A47354"/>
    <w:rsid w:val="00A47C5F"/>
    <w:rsid w:val="00A50005"/>
    <w:rsid w:val="00A5031F"/>
    <w:rsid w:val="00A50873"/>
    <w:rsid w:val="00A51354"/>
    <w:rsid w:val="00A5215F"/>
    <w:rsid w:val="00A5274D"/>
    <w:rsid w:val="00A5281F"/>
    <w:rsid w:val="00A53276"/>
    <w:rsid w:val="00A53565"/>
    <w:rsid w:val="00A54B92"/>
    <w:rsid w:val="00A554A6"/>
    <w:rsid w:val="00A556B4"/>
    <w:rsid w:val="00A55792"/>
    <w:rsid w:val="00A56406"/>
    <w:rsid w:val="00A56AFD"/>
    <w:rsid w:val="00A5781F"/>
    <w:rsid w:val="00A57A0A"/>
    <w:rsid w:val="00A605C1"/>
    <w:rsid w:val="00A609B8"/>
    <w:rsid w:val="00A60D99"/>
    <w:rsid w:val="00A61456"/>
    <w:rsid w:val="00A6148F"/>
    <w:rsid w:val="00A628EE"/>
    <w:rsid w:val="00A64122"/>
    <w:rsid w:val="00A65951"/>
    <w:rsid w:val="00A65E27"/>
    <w:rsid w:val="00A6647A"/>
    <w:rsid w:val="00A664BB"/>
    <w:rsid w:val="00A676CC"/>
    <w:rsid w:val="00A704C6"/>
    <w:rsid w:val="00A708A2"/>
    <w:rsid w:val="00A71FBB"/>
    <w:rsid w:val="00A72AED"/>
    <w:rsid w:val="00A72FCE"/>
    <w:rsid w:val="00A73EEF"/>
    <w:rsid w:val="00A7416E"/>
    <w:rsid w:val="00A74321"/>
    <w:rsid w:val="00A762B9"/>
    <w:rsid w:val="00A77241"/>
    <w:rsid w:val="00A7725B"/>
    <w:rsid w:val="00A8009E"/>
    <w:rsid w:val="00A80957"/>
    <w:rsid w:val="00A80AFE"/>
    <w:rsid w:val="00A81293"/>
    <w:rsid w:val="00A821A1"/>
    <w:rsid w:val="00A822D3"/>
    <w:rsid w:val="00A82C4F"/>
    <w:rsid w:val="00A832D1"/>
    <w:rsid w:val="00A84050"/>
    <w:rsid w:val="00A84246"/>
    <w:rsid w:val="00A847F4"/>
    <w:rsid w:val="00A84B07"/>
    <w:rsid w:val="00A84B73"/>
    <w:rsid w:val="00A8560A"/>
    <w:rsid w:val="00A857D8"/>
    <w:rsid w:val="00A85E78"/>
    <w:rsid w:val="00A86725"/>
    <w:rsid w:val="00A86D03"/>
    <w:rsid w:val="00A90202"/>
    <w:rsid w:val="00A90BBC"/>
    <w:rsid w:val="00A90D39"/>
    <w:rsid w:val="00A9150D"/>
    <w:rsid w:val="00A922D1"/>
    <w:rsid w:val="00A92E29"/>
    <w:rsid w:val="00A92E97"/>
    <w:rsid w:val="00A930FF"/>
    <w:rsid w:val="00A9336C"/>
    <w:rsid w:val="00A938A2"/>
    <w:rsid w:val="00A9434F"/>
    <w:rsid w:val="00A95B71"/>
    <w:rsid w:val="00A95E59"/>
    <w:rsid w:val="00A964B9"/>
    <w:rsid w:val="00A9693A"/>
    <w:rsid w:val="00A97186"/>
    <w:rsid w:val="00A97BDA"/>
    <w:rsid w:val="00AA027B"/>
    <w:rsid w:val="00AA2BAD"/>
    <w:rsid w:val="00AA31CA"/>
    <w:rsid w:val="00AA3B57"/>
    <w:rsid w:val="00AA5237"/>
    <w:rsid w:val="00AA56C4"/>
    <w:rsid w:val="00AA647E"/>
    <w:rsid w:val="00AA6832"/>
    <w:rsid w:val="00AA6E9C"/>
    <w:rsid w:val="00AA717C"/>
    <w:rsid w:val="00AA745C"/>
    <w:rsid w:val="00AB0919"/>
    <w:rsid w:val="00AB1105"/>
    <w:rsid w:val="00AB1107"/>
    <w:rsid w:val="00AB1976"/>
    <w:rsid w:val="00AB214A"/>
    <w:rsid w:val="00AB2AFB"/>
    <w:rsid w:val="00AB3001"/>
    <w:rsid w:val="00AB346D"/>
    <w:rsid w:val="00AB4261"/>
    <w:rsid w:val="00AB4309"/>
    <w:rsid w:val="00AB5735"/>
    <w:rsid w:val="00AB59A1"/>
    <w:rsid w:val="00AB5A15"/>
    <w:rsid w:val="00AB60A7"/>
    <w:rsid w:val="00AB6573"/>
    <w:rsid w:val="00AB6CD6"/>
    <w:rsid w:val="00AB71C9"/>
    <w:rsid w:val="00AB743D"/>
    <w:rsid w:val="00AB77D8"/>
    <w:rsid w:val="00AC1617"/>
    <w:rsid w:val="00AC1E25"/>
    <w:rsid w:val="00AC1E73"/>
    <w:rsid w:val="00AC315D"/>
    <w:rsid w:val="00AC3666"/>
    <w:rsid w:val="00AC4267"/>
    <w:rsid w:val="00AC5A71"/>
    <w:rsid w:val="00AC6065"/>
    <w:rsid w:val="00AC6E6D"/>
    <w:rsid w:val="00AC7BEC"/>
    <w:rsid w:val="00AC7E5E"/>
    <w:rsid w:val="00AD0D09"/>
    <w:rsid w:val="00AD0F89"/>
    <w:rsid w:val="00AD1536"/>
    <w:rsid w:val="00AD1DB2"/>
    <w:rsid w:val="00AD1DB4"/>
    <w:rsid w:val="00AD1F66"/>
    <w:rsid w:val="00AD23EB"/>
    <w:rsid w:val="00AD24DE"/>
    <w:rsid w:val="00AD2FD9"/>
    <w:rsid w:val="00AD379F"/>
    <w:rsid w:val="00AD3DB7"/>
    <w:rsid w:val="00AD3E06"/>
    <w:rsid w:val="00AD4A47"/>
    <w:rsid w:val="00AD4D0D"/>
    <w:rsid w:val="00AD4ECB"/>
    <w:rsid w:val="00AD4F5D"/>
    <w:rsid w:val="00AD5E9B"/>
    <w:rsid w:val="00AD6025"/>
    <w:rsid w:val="00AD6545"/>
    <w:rsid w:val="00AD6625"/>
    <w:rsid w:val="00AD7452"/>
    <w:rsid w:val="00AE0519"/>
    <w:rsid w:val="00AE0719"/>
    <w:rsid w:val="00AE1007"/>
    <w:rsid w:val="00AE1456"/>
    <w:rsid w:val="00AE19C2"/>
    <w:rsid w:val="00AE201A"/>
    <w:rsid w:val="00AE2234"/>
    <w:rsid w:val="00AE3546"/>
    <w:rsid w:val="00AE364D"/>
    <w:rsid w:val="00AE3BB5"/>
    <w:rsid w:val="00AE3EB1"/>
    <w:rsid w:val="00AE5DDA"/>
    <w:rsid w:val="00AE6675"/>
    <w:rsid w:val="00AE6787"/>
    <w:rsid w:val="00AE7358"/>
    <w:rsid w:val="00AE75B1"/>
    <w:rsid w:val="00AE78A3"/>
    <w:rsid w:val="00AE7C6E"/>
    <w:rsid w:val="00AF15BF"/>
    <w:rsid w:val="00AF1A22"/>
    <w:rsid w:val="00AF1C07"/>
    <w:rsid w:val="00AF1DA1"/>
    <w:rsid w:val="00AF21F6"/>
    <w:rsid w:val="00AF23D6"/>
    <w:rsid w:val="00AF243E"/>
    <w:rsid w:val="00AF289B"/>
    <w:rsid w:val="00AF2D5A"/>
    <w:rsid w:val="00AF407D"/>
    <w:rsid w:val="00AF4167"/>
    <w:rsid w:val="00AF4613"/>
    <w:rsid w:val="00AF48C9"/>
    <w:rsid w:val="00AF4B8D"/>
    <w:rsid w:val="00AF4D17"/>
    <w:rsid w:val="00AF5CA9"/>
    <w:rsid w:val="00AF5E9F"/>
    <w:rsid w:val="00AF6946"/>
    <w:rsid w:val="00AF6A7A"/>
    <w:rsid w:val="00AF6DAA"/>
    <w:rsid w:val="00AF6DFA"/>
    <w:rsid w:val="00AF7036"/>
    <w:rsid w:val="00B00530"/>
    <w:rsid w:val="00B010B9"/>
    <w:rsid w:val="00B013BD"/>
    <w:rsid w:val="00B01C1F"/>
    <w:rsid w:val="00B02CBA"/>
    <w:rsid w:val="00B02F9A"/>
    <w:rsid w:val="00B0301A"/>
    <w:rsid w:val="00B03793"/>
    <w:rsid w:val="00B0390B"/>
    <w:rsid w:val="00B03938"/>
    <w:rsid w:val="00B0473E"/>
    <w:rsid w:val="00B04A81"/>
    <w:rsid w:val="00B0543E"/>
    <w:rsid w:val="00B054DE"/>
    <w:rsid w:val="00B0562F"/>
    <w:rsid w:val="00B05C6A"/>
    <w:rsid w:val="00B069C8"/>
    <w:rsid w:val="00B07200"/>
    <w:rsid w:val="00B07DC6"/>
    <w:rsid w:val="00B102B4"/>
    <w:rsid w:val="00B1111F"/>
    <w:rsid w:val="00B12203"/>
    <w:rsid w:val="00B12972"/>
    <w:rsid w:val="00B13442"/>
    <w:rsid w:val="00B13DEA"/>
    <w:rsid w:val="00B1438E"/>
    <w:rsid w:val="00B14B1F"/>
    <w:rsid w:val="00B15D25"/>
    <w:rsid w:val="00B16555"/>
    <w:rsid w:val="00B16D3A"/>
    <w:rsid w:val="00B16F3A"/>
    <w:rsid w:val="00B17083"/>
    <w:rsid w:val="00B171D3"/>
    <w:rsid w:val="00B1739D"/>
    <w:rsid w:val="00B17EAF"/>
    <w:rsid w:val="00B203E3"/>
    <w:rsid w:val="00B2063E"/>
    <w:rsid w:val="00B2091D"/>
    <w:rsid w:val="00B20FDC"/>
    <w:rsid w:val="00B21532"/>
    <w:rsid w:val="00B21EFE"/>
    <w:rsid w:val="00B22E6A"/>
    <w:rsid w:val="00B236FC"/>
    <w:rsid w:val="00B238B9"/>
    <w:rsid w:val="00B23A9E"/>
    <w:rsid w:val="00B23B42"/>
    <w:rsid w:val="00B24574"/>
    <w:rsid w:val="00B247C2"/>
    <w:rsid w:val="00B24DC6"/>
    <w:rsid w:val="00B25F4F"/>
    <w:rsid w:val="00B26907"/>
    <w:rsid w:val="00B26E4B"/>
    <w:rsid w:val="00B26F34"/>
    <w:rsid w:val="00B27262"/>
    <w:rsid w:val="00B2765E"/>
    <w:rsid w:val="00B279C2"/>
    <w:rsid w:val="00B27D16"/>
    <w:rsid w:val="00B30021"/>
    <w:rsid w:val="00B30359"/>
    <w:rsid w:val="00B30EE1"/>
    <w:rsid w:val="00B31234"/>
    <w:rsid w:val="00B316B4"/>
    <w:rsid w:val="00B319A4"/>
    <w:rsid w:val="00B31FBB"/>
    <w:rsid w:val="00B322C9"/>
    <w:rsid w:val="00B32407"/>
    <w:rsid w:val="00B3303E"/>
    <w:rsid w:val="00B331B6"/>
    <w:rsid w:val="00B340CB"/>
    <w:rsid w:val="00B3452D"/>
    <w:rsid w:val="00B34CAE"/>
    <w:rsid w:val="00B3507F"/>
    <w:rsid w:val="00B35636"/>
    <w:rsid w:val="00B35C51"/>
    <w:rsid w:val="00B3613A"/>
    <w:rsid w:val="00B3633E"/>
    <w:rsid w:val="00B36775"/>
    <w:rsid w:val="00B36A73"/>
    <w:rsid w:val="00B36BCA"/>
    <w:rsid w:val="00B36FF2"/>
    <w:rsid w:val="00B4017B"/>
    <w:rsid w:val="00B4039C"/>
    <w:rsid w:val="00B404B0"/>
    <w:rsid w:val="00B4122E"/>
    <w:rsid w:val="00B4146D"/>
    <w:rsid w:val="00B424FC"/>
    <w:rsid w:val="00B42886"/>
    <w:rsid w:val="00B435C1"/>
    <w:rsid w:val="00B43684"/>
    <w:rsid w:val="00B43909"/>
    <w:rsid w:val="00B43A69"/>
    <w:rsid w:val="00B43C37"/>
    <w:rsid w:val="00B43D12"/>
    <w:rsid w:val="00B451E6"/>
    <w:rsid w:val="00B4629E"/>
    <w:rsid w:val="00B4685E"/>
    <w:rsid w:val="00B46EC8"/>
    <w:rsid w:val="00B47B62"/>
    <w:rsid w:val="00B47D4F"/>
    <w:rsid w:val="00B509AC"/>
    <w:rsid w:val="00B50CC8"/>
    <w:rsid w:val="00B51AB7"/>
    <w:rsid w:val="00B51AE4"/>
    <w:rsid w:val="00B524AA"/>
    <w:rsid w:val="00B529F7"/>
    <w:rsid w:val="00B53F0E"/>
    <w:rsid w:val="00B543A8"/>
    <w:rsid w:val="00B54CA6"/>
    <w:rsid w:val="00B54DD6"/>
    <w:rsid w:val="00B54E6C"/>
    <w:rsid w:val="00B54FAF"/>
    <w:rsid w:val="00B54FB9"/>
    <w:rsid w:val="00B5530B"/>
    <w:rsid w:val="00B55809"/>
    <w:rsid w:val="00B559BF"/>
    <w:rsid w:val="00B55FF8"/>
    <w:rsid w:val="00B56598"/>
    <w:rsid w:val="00B56C77"/>
    <w:rsid w:val="00B572D4"/>
    <w:rsid w:val="00B57A25"/>
    <w:rsid w:val="00B57A43"/>
    <w:rsid w:val="00B6054A"/>
    <w:rsid w:val="00B6127B"/>
    <w:rsid w:val="00B6179B"/>
    <w:rsid w:val="00B61F81"/>
    <w:rsid w:val="00B623B8"/>
    <w:rsid w:val="00B626D2"/>
    <w:rsid w:val="00B633D3"/>
    <w:rsid w:val="00B635F8"/>
    <w:rsid w:val="00B6373C"/>
    <w:rsid w:val="00B63D38"/>
    <w:rsid w:val="00B63ECA"/>
    <w:rsid w:val="00B6444A"/>
    <w:rsid w:val="00B64720"/>
    <w:rsid w:val="00B65A97"/>
    <w:rsid w:val="00B6657D"/>
    <w:rsid w:val="00B66599"/>
    <w:rsid w:val="00B66C33"/>
    <w:rsid w:val="00B66DE6"/>
    <w:rsid w:val="00B66FD5"/>
    <w:rsid w:val="00B67417"/>
    <w:rsid w:val="00B6762F"/>
    <w:rsid w:val="00B6765B"/>
    <w:rsid w:val="00B67827"/>
    <w:rsid w:val="00B67E09"/>
    <w:rsid w:val="00B70829"/>
    <w:rsid w:val="00B71B16"/>
    <w:rsid w:val="00B722C9"/>
    <w:rsid w:val="00B7253B"/>
    <w:rsid w:val="00B72705"/>
    <w:rsid w:val="00B72911"/>
    <w:rsid w:val="00B7377A"/>
    <w:rsid w:val="00B742C0"/>
    <w:rsid w:val="00B74425"/>
    <w:rsid w:val="00B74547"/>
    <w:rsid w:val="00B764E7"/>
    <w:rsid w:val="00B77721"/>
    <w:rsid w:val="00B802CF"/>
    <w:rsid w:val="00B806E8"/>
    <w:rsid w:val="00B80E17"/>
    <w:rsid w:val="00B81ED7"/>
    <w:rsid w:val="00B823E2"/>
    <w:rsid w:val="00B82E22"/>
    <w:rsid w:val="00B82EAD"/>
    <w:rsid w:val="00B830D9"/>
    <w:rsid w:val="00B83150"/>
    <w:rsid w:val="00B8338D"/>
    <w:rsid w:val="00B84485"/>
    <w:rsid w:val="00B849C6"/>
    <w:rsid w:val="00B84B5A"/>
    <w:rsid w:val="00B84E74"/>
    <w:rsid w:val="00B84F51"/>
    <w:rsid w:val="00B85945"/>
    <w:rsid w:val="00B865EC"/>
    <w:rsid w:val="00B86A67"/>
    <w:rsid w:val="00B86B77"/>
    <w:rsid w:val="00B8795B"/>
    <w:rsid w:val="00B90487"/>
    <w:rsid w:val="00B918DD"/>
    <w:rsid w:val="00B91BC5"/>
    <w:rsid w:val="00B92C49"/>
    <w:rsid w:val="00B93378"/>
    <w:rsid w:val="00B93DAA"/>
    <w:rsid w:val="00B942F6"/>
    <w:rsid w:val="00B9439F"/>
    <w:rsid w:val="00B94FDD"/>
    <w:rsid w:val="00B959DE"/>
    <w:rsid w:val="00B96BB6"/>
    <w:rsid w:val="00B97CAF"/>
    <w:rsid w:val="00BA0716"/>
    <w:rsid w:val="00BA1149"/>
    <w:rsid w:val="00BA1280"/>
    <w:rsid w:val="00BA19CB"/>
    <w:rsid w:val="00BA23A4"/>
    <w:rsid w:val="00BA24DA"/>
    <w:rsid w:val="00BA3613"/>
    <w:rsid w:val="00BA3A8D"/>
    <w:rsid w:val="00BA4575"/>
    <w:rsid w:val="00BA474C"/>
    <w:rsid w:val="00BA482F"/>
    <w:rsid w:val="00BA5A8B"/>
    <w:rsid w:val="00BA691F"/>
    <w:rsid w:val="00BA6B00"/>
    <w:rsid w:val="00BA6EF1"/>
    <w:rsid w:val="00BA7016"/>
    <w:rsid w:val="00BA7ACC"/>
    <w:rsid w:val="00BA7ADE"/>
    <w:rsid w:val="00BA7E4D"/>
    <w:rsid w:val="00BA7E90"/>
    <w:rsid w:val="00BB0326"/>
    <w:rsid w:val="00BB148D"/>
    <w:rsid w:val="00BB1C76"/>
    <w:rsid w:val="00BB2CBB"/>
    <w:rsid w:val="00BB309E"/>
    <w:rsid w:val="00BB33DD"/>
    <w:rsid w:val="00BB4A24"/>
    <w:rsid w:val="00BB4BAD"/>
    <w:rsid w:val="00BB533E"/>
    <w:rsid w:val="00BB53D2"/>
    <w:rsid w:val="00BB53EA"/>
    <w:rsid w:val="00BB5571"/>
    <w:rsid w:val="00BB5581"/>
    <w:rsid w:val="00BB5676"/>
    <w:rsid w:val="00BB56D0"/>
    <w:rsid w:val="00BB5DD8"/>
    <w:rsid w:val="00BB6434"/>
    <w:rsid w:val="00BB67CF"/>
    <w:rsid w:val="00BB6A86"/>
    <w:rsid w:val="00BB6AA5"/>
    <w:rsid w:val="00BB6E57"/>
    <w:rsid w:val="00BB72B8"/>
    <w:rsid w:val="00BB74FC"/>
    <w:rsid w:val="00BB7691"/>
    <w:rsid w:val="00BB78C2"/>
    <w:rsid w:val="00BC0E10"/>
    <w:rsid w:val="00BC13ED"/>
    <w:rsid w:val="00BC1449"/>
    <w:rsid w:val="00BC24CB"/>
    <w:rsid w:val="00BC2E8F"/>
    <w:rsid w:val="00BC3799"/>
    <w:rsid w:val="00BC3D51"/>
    <w:rsid w:val="00BC4185"/>
    <w:rsid w:val="00BC455A"/>
    <w:rsid w:val="00BC4CC0"/>
    <w:rsid w:val="00BC4CDC"/>
    <w:rsid w:val="00BC5668"/>
    <w:rsid w:val="00BC67F3"/>
    <w:rsid w:val="00BC7390"/>
    <w:rsid w:val="00BD027A"/>
    <w:rsid w:val="00BD0CB1"/>
    <w:rsid w:val="00BD0F1D"/>
    <w:rsid w:val="00BD14DD"/>
    <w:rsid w:val="00BD1CFD"/>
    <w:rsid w:val="00BD2070"/>
    <w:rsid w:val="00BD2894"/>
    <w:rsid w:val="00BD2BDC"/>
    <w:rsid w:val="00BD2FF2"/>
    <w:rsid w:val="00BD3287"/>
    <w:rsid w:val="00BD33C8"/>
    <w:rsid w:val="00BD383E"/>
    <w:rsid w:val="00BD38BF"/>
    <w:rsid w:val="00BD3993"/>
    <w:rsid w:val="00BD3C31"/>
    <w:rsid w:val="00BD46A7"/>
    <w:rsid w:val="00BD48D9"/>
    <w:rsid w:val="00BD4A9B"/>
    <w:rsid w:val="00BD6153"/>
    <w:rsid w:val="00BD6286"/>
    <w:rsid w:val="00BD6A8C"/>
    <w:rsid w:val="00BD7AFB"/>
    <w:rsid w:val="00BD7E38"/>
    <w:rsid w:val="00BE01C5"/>
    <w:rsid w:val="00BE02A2"/>
    <w:rsid w:val="00BE03CC"/>
    <w:rsid w:val="00BE04FC"/>
    <w:rsid w:val="00BE17E3"/>
    <w:rsid w:val="00BE213F"/>
    <w:rsid w:val="00BE3061"/>
    <w:rsid w:val="00BE36B3"/>
    <w:rsid w:val="00BE3D36"/>
    <w:rsid w:val="00BE3E31"/>
    <w:rsid w:val="00BE3F2A"/>
    <w:rsid w:val="00BE4319"/>
    <w:rsid w:val="00BE4767"/>
    <w:rsid w:val="00BE4BBE"/>
    <w:rsid w:val="00BE4DE7"/>
    <w:rsid w:val="00BE514F"/>
    <w:rsid w:val="00BE6625"/>
    <w:rsid w:val="00BE6F61"/>
    <w:rsid w:val="00BE7ACE"/>
    <w:rsid w:val="00BE7FD8"/>
    <w:rsid w:val="00BE7FE2"/>
    <w:rsid w:val="00BF0EB5"/>
    <w:rsid w:val="00BF173E"/>
    <w:rsid w:val="00BF17AB"/>
    <w:rsid w:val="00BF19A2"/>
    <w:rsid w:val="00BF2724"/>
    <w:rsid w:val="00BF2B26"/>
    <w:rsid w:val="00BF2CD9"/>
    <w:rsid w:val="00BF580E"/>
    <w:rsid w:val="00BF60B8"/>
    <w:rsid w:val="00BF6DDC"/>
    <w:rsid w:val="00BF7922"/>
    <w:rsid w:val="00BF7A8E"/>
    <w:rsid w:val="00C00C22"/>
    <w:rsid w:val="00C01224"/>
    <w:rsid w:val="00C020EA"/>
    <w:rsid w:val="00C0224E"/>
    <w:rsid w:val="00C03BE1"/>
    <w:rsid w:val="00C03F28"/>
    <w:rsid w:val="00C0425B"/>
    <w:rsid w:val="00C046D9"/>
    <w:rsid w:val="00C05661"/>
    <w:rsid w:val="00C057AF"/>
    <w:rsid w:val="00C0587E"/>
    <w:rsid w:val="00C05A20"/>
    <w:rsid w:val="00C05E49"/>
    <w:rsid w:val="00C067E2"/>
    <w:rsid w:val="00C06AFA"/>
    <w:rsid w:val="00C076C4"/>
    <w:rsid w:val="00C114F1"/>
    <w:rsid w:val="00C116BC"/>
    <w:rsid w:val="00C11813"/>
    <w:rsid w:val="00C11EF7"/>
    <w:rsid w:val="00C140CE"/>
    <w:rsid w:val="00C14F12"/>
    <w:rsid w:val="00C157E4"/>
    <w:rsid w:val="00C159C6"/>
    <w:rsid w:val="00C15CDA"/>
    <w:rsid w:val="00C16723"/>
    <w:rsid w:val="00C17383"/>
    <w:rsid w:val="00C174BD"/>
    <w:rsid w:val="00C17B55"/>
    <w:rsid w:val="00C17B94"/>
    <w:rsid w:val="00C20308"/>
    <w:rsid w:val="00C20C25"/>
    <w:rsid w:val="00C20F24"/>
    <w:rsid w:val="00C20F74"/>
    <w:rsid w:val="00C226C6"/>
    <w:rsid w:val="00C2294D"/>
    <w:rsid w:val="00C22B3C"/>
    <w:rsid w:val="00C23D94"/>
    <w:rsid w:val="00C241BA"/>
    <w:rsid w:val="00C241D9"/>
    <w:rsid w:val="00C2422C"/>
    <w:rsid w:val="00C24DC9"/>
    <w:rsid w:val="00C2525A"/>
    <w:rsid w:val="00C25BEA"/>
    <w:rsid w:val="00C25EBB"/>
    <w:rsid w:val="00C26274"/>
    <w:rsid w:val="00C26385"/>
    <w:rsid w:val="00C2686B"/>
    <w:rsid w:val="00C27333"/>
    <w:rsid w:val="00C3017B"/>
    <w:rsid w:val="00C3046B"/>
    <w:rsid w:val="00C30B69"/>
    <w:rsid w:val="00C310D2"/>
    <w:rsid w:val="00C31154"/>
    <w:rsid w:val="00C3120A"/>
    <w:rsid w:val="00C32526"/>
    <w:rsid w:val="00C32860"/>
    <w:rsid w:val="00C338E7"/>
    <w:rsid w:val="00C345F3"/>
    <w:rsid w:val="00C34798"/>
    <w:rsid w:val="00C34975"/>
    <w:rsid w:val="00C3547D"/>
    <w:rsid w:val="00C35E2D"/>
    <w:rsid w:val="00C3639F"/>
    <w:rsid w:val="00C3706E"/>
    <w:rsid w:val="00C378B7"/>
    <w:rsid w:val="00C402E4"/>
    <w:rsid w:val="00C40696"/>
    <w:rsid w:val="00C406FE"/>
    <w:rsid w:val="00C40B8D"/>
    <w:rsid w:val="00C40E04"/>
    <w:rsid w:val="00C416A3"/>
    <w:rsid w:val="00C41FBC"/>
    <w:rsid w:val="00C433BF"/>
    <w:rsid w:val="00C44DB9"/>
    <w:rsid w:val="00C45421"/>
    <w:rsid w:val="00C45641"/>
    <w:rsid w:val="00C45CF5"/>
    <w:rsid w:val="00C466D2"/>
    <w:rsid w:val="00C469E1"/>
    <w:rsid w:val="00C4727B"/>
    <w:rsid w:val="00C47457"/>
    <w:rsid w:val="00C474E6"/>
    <w:rsid w:val="00C47B0C"/>
    <w:rsid w:val="00C50094"/>
    <w:rsid w:val="00C5120C"/>
    <w:rsid w:val="00C51220"/>
    <w:rsid w:val="00C5123E"/>
    <w:rsid w:val="00C51589"/>
    <w:rsid w:val="00C51A5B"/>
    <w:rsid w:val="00C52875"/>
    <w:rsid w:val="00C528AF"/>
    <w:rsid w:val="00C52FE9"/>
    <w:rsid w:val="00C53257"/>
    <w:rsid w:val="00C5347C"/>
    <w:rsid w:val="00C53A1A"/>
    <w:rsid w:val="00C53E3B"/>
    <w:rsid w:val="00C54229"/>
    <w:rsid w:val="00C542AE"/>
    <w:rsid w:val="00C57270"/>
    <w:rsid w:val="00C5729F"/>
    <w:rsid w:val="00C6005E"/>
    <w:rsid w:val="00C6062C"/>
    <w:rsid w:val="00C61037"/>
    <w:rsid w:val="00C610A6"/>
    <w:rsid w:val="00C61114"/>
    <w:rsid w:val="00C61183"/>
    <w:rsid w:val="00C61624"/>
    <w:rsid w:val="00C619C9"/>
    <w:rsid w:val="00C61D62"/>
    <w:rsid w:val="00C61F56"/>
    <w:rsid w:val="00C6217F"/>
    <w:rsid w:val="00C621CB"/>
    <w:rsid w:val="00C621D6"/>
    <w:rsid w:val="00C62807"/>
    <w:rsid w:val="00C63EB2"/>
    <w:rsid w:val="00C64141"/>
    <w:rsid w:val="00C65283"/>
    <w:rsid w:val="00C6544A"/>
    <w:rsid w:val="00C65C70"/>
    <w:rsid w:val="00C6602A"/>
    <w:rsid w:val="00C66E91"/>
    <w:rsid w:val="00C674D5"/>
    <w:rsid w:val="00C67874"/>
    <w:rsid w:val="00C67BF8"/>
    <w:rsid w:val="00C67E97"/>
    <w:rsid w:val="00C67F5E"/>
    <w:rsid w:val="00C7002E"/>
    <w:rsid w:val="00C70BB0"/>
    <w:rsid w:val="00C71674"/>
    <w:rsid w:val="00C71852"/>
    <w:rsid w:val="00C72044"/>
    <w:rsid w:val="00C726C8"/>
    <w:rsid w:val="00C72BBB"/>
    <w:rsid w:val="00C730AF"/>
    <w:rsid w:val="00C73252"/>
    <w:rsid w:val="00C7404F"/>
    <w:rsid w:val="00C742AC"/>
    <w:rsid w:val="00C74FF5"/>
    <w:rsid w:val="00C75FFD"/>
    <w:rsid w:val="00C776C5"/>
    <w:rsid w:val="00C779C9"/>
    <w:rsid w:val="00C77C5F"/>
    <w:rsid w:val="00C801E6"/>
    <w:rsid w:val="00C80381"/>
    <w:rsid w:val="00C8057F"/>
    <w:rsid w:val="00C80C4E"/>
    <w:rsid w:val="00C80D23"/>
    <w:rsid w:val="00C81A4B"/>
    <w:rsid w:val="00C81BFB"/>
    <w:rsid w:val="00C81EBE"/>
    <w:rsid w:val="00C81ECC"/>
    <w:rsid w:val="00C82135"/>
    <w:rsid w:val="00C82631"/>
    <w:rsid w:val="00C834BB"/>
    <w:rsid w:val="00C848C3"/>
    <w:rsid w:val="00C8508D"/>
    <w:rsid w:val="00C85F06"/>
    <w:rsid w:val="00C8628C"/>
    <w:rsid w:val="00C868E0"/>
    <w:rsid w:val="00C87086"/>
    <w:rsid w:val="00C87359"/>
    <w:rsid w:val="00C878C6"/>
    <w:rsid w:val="00C87DC9"/>
    <w:rsid w:val="00C90215"/>
    <w:rsid w:val="00C90B94"/>
    <w:rsid w:val="00C9162A"/>
    <w:rsid w:val="00C91979"/>
    <w:rsid w:val="00C91E7D"/>
    <w:rsid w:val="00C922FA"/>
    <w:rsid w:val="00C92BEB"/>
    <w:rsid w:val="00C92E87"/>
    <w:rsid w:val="00C93424"/>
    <w:rsid w:val="00C949E9"/>
    <w:rsid w:val="00C950E3"/>
    <w:rsid w:val="00C951CA"/>
    <w:rsid w:val="00C9628E"/>
    <w:rsid w:val="00C96352"/>
    <w:rsid w:val="00C96411"/>
    <w:rsid w:val="00C9648E"/>
    <w:rsid w:val="00C966F1"/>
    <w:rsid w:val="00C9736A"/>
    <w:rsid w:val="00C975C6"/>
    <w:rsid w:val="00C9789F"/>
    <w:rsid w:val="00CA0365"/>
    <w:rsid w:val="00CA0385"/>
    <w:rsid w:val="00CA05DC"/>
    <w:rsid w:val="00CA06DC"/>
    <w:rsid w:val="00CA0AF1"/>
    <w:rsid w:val="00CA0C7C"/>
    <w:rsid w:val="00CA1960"/>
    <w:rsid w:val="00CA22F0"/>
    <w:rsid w:val="00CA29CF"/>
    <w:rsid w:val="00CA3BB1"/>
    <w:rsid w:val="00CA3F59"/>
    <w:rsid w:val="00CA41C7"/>
    <w:rsid w:val="00CA4A27"/>
    <w:rsid w:val="00CA70A6"/>
    <w:rsid w:val="00CA79CD"/>
    <w:rsid w:val="00CB04D0"/>
    <w:rsid w:val="00CB0506"/>
    <w:rsid w:val="00CB08C0"/>
    <w:rsid w:val="00CB17D3"/>
    <w:rsid w:val="00CB21E1"/>
    <w:rsid w:val="00CB2E07"/>
    <w:rsid w:val="00CB2F7C"/>
    <w:rsid w:val="00CB4A01"/>
    <w:rsid w:val="00CB5466"/>
    <w:rsid w:val="00CB5816"/>
    <w:rsid w:val="00CB5A14"/>
    <w:rsid w:val="00CB5B08"/>
    <w:rsid w:val="00CB6356"/>
    <w:rsid w:val="00CB63A4"/>
    <w:rsid w:val="00CB63BA"/>
    <w:rsid w:val="00CB7170"/>
    <w:rsid w:val="00CB73B8"/>
    <w:rsid w:val="00CB74C1"/>
    <w:rsid w:val="00CC0C9C"/>
    <w:rsid w:val="00CC1C7A"/>
    <w:rsid w:val="00CC248A"/>
    <w:rsid w:val="00CC2E6E"/>
    <w:rsid w:val="00CC366A"/>
    <w:rsid w:val="00CC3723"/>
    <w:rsid w:val="00CC3F7E"/>
    <w:rsid w:val="00CC4F06"/>
    <w:rsid w:val="00CC5400"/>
    <w:rsid w:val="00CC5827"/>
    <w:rsid w:val="00CC5B38"/>
    <w:rsid w:val="00CC5DA4"/>
    <w:rsid w:val="00CC644C"/>
    <w:rsid w:val="00CC64F7"/>
    <w:rsid w:val="00CC6F47"/>
    <w:rsid w:val="00CC7CF6"/>
    <w:rsid w:val="00CD030E"/>
    <w:rsid w:val="00CD0955"/>
    <w:rsid w:val="00CD1576"/>
    <w:rsid w:val="00CD1868"/>
    <w:rsid w:val="00CD2049"/>
    <w:rsid w:val="00CD30C8"/>
    <w:rsid w:val="00CD507C"/>
    <w:rsid w:val="00CD5AF8"/>
    <w:rsid w:val="00CD5D94"/>
    <w:rsid w:val="00CD659C"/>
    <w:rsid w:val="00CD6AE5"/>
    <w:rsid w:val="00CD7E49"/>
    <w:rsid w:val="00CE0420"/>
    <w:rsid w:val="00CE08BD"/>
    <w:rsid w:val="00CE0C25"/>
    <w:rsid w:val="00CE2DDA"/>
    <w:rsid w:val="00CE3C1A"/>
    <w:rsid w:val="00CE3C7A"/>
    <w:rsid w:val="00CE4266"/>
    <w:rsid w:val="00CE46E9"/>
    <w:rsid w:val="00CE473C"/>
    <w:rsid w:val="00CE4C33"/>
    <w:rsid w:val="00CE5865"/>
    <w:rsid w:val="00CE586F"/>
    <w:rsid w:val="00CE63AB"/>
    <w:rsid w:val="00CE63FC"/>
    <w:rsid w:val="00CE6E8F"/>
    <w:rsid w:val="00CE7F1E"/>
    <w:rsid w:val="00CF0299"/>
    <w:rsid w:val="00CF099C"/>
    <w:rsid w:val="00CF0E3D"/>
    <w:rsid w:val="00CF0FD6"/>
    <w:rsid w:val="00CF171C"/>
    <w:rsid w:val="00CF2255"/>
    <w:rsid w:val="00CF2520"/>
    <w:rsid w:val="00CF2B8A"/>
    <w:rsid w:val="00CF3744"/>
    <w:rsid w:val="00CF3CD2"/>
    <w:rsid w:val="00CF3F8B"/>
    <w:rsid w:val="00CF3FC5"/>
    <w:rsid w:val="00CF461C"/>
    <w:rsid w:val="00CF46F3"/>
    <w:rsid w:val="00CF47F6"/>
    <w:rsid w:val="00CF4CFC"/>
    <w:rsid w:val="00CF565E"/>
    <w:rsid w:val="00CF577F"/>
    <w:rsid w:val="00CF60AF"/>
    <w:rsid w:val="00CF65B3"/>
    <w:rsid w:val="00CF69E2"/>
    <w:rsid w:val="00CF7076"/>
    <w:rsid w:val="00D001E2"/>
    <w:rsid w:val="00D016FF"/>
    <w:rsid w:val="00D0317C"/>
    <w:rsid w:val="00D05EE6"/>
    <w:rsid w:val="00D06FD0"/>
    <w:rsid w:val="00D0715C"/>
    <w:rsid w:val="00D10F01"/>
    <w:rsid w:val="00D1179A"/>
    <w:rsid w:val="00D11CFE"/>
    <w:rsid w:val="00D12903"/>
    <w:rsid w:val="00D13353"/>
    <w:rsid w:val="00D13A50"/>
    <w:rsid w:val="00D13BF9"/>
    <w:rsid w:val="00D13CF4"/>
    <w:rsid w:val="00D1426B"/>
    <w:rsid w:val="00D142FD"/>
    <w:rsid w:val="00D14B6E"/>
    <w:rsid w:val="00D15D63"/>
    <w:rsid w:val="00D1612B"/>
    <w:rsid w:val="00D163B3"/>
    <w:rsid w:val="00D167D8"/>
    <w:rsid w:val="00D16E43"/>
    <w:rsid w:val="00D170A1"/>
    <w:rsid w:val="00D170DD"/>
    <w:rsid w:val="00D17389"/>
    <w:rsid w:val="00D174F0"/>
    <w:rsid w:val="00D17CD7"/>
    <w:rsid w:val="00D17D09"/>
    <w:rsid w:val="00D17E43"/>
    <w:rsid w:val="00D17F07"/>
    <w:rsid w:val="00D17FA1"/>
    <w:rsid w:val="00D206B4"/>
    <w:rsid w:val="00D20F5F"/>
    <w:rsid w:val="00D216DE"/>
    <w:rsid w:val="00D21879"/>
    <w:rsid w:val="00D22362"/>
    <w:rsid w:val="00D2240D"/>
    <w:rsid w:val="00D22531"/>
    <w:rsid w:val="00D22A35"/>
    <w:rsid w:val="00D22B6B"/>
    <w:rsid w:val="00D22CC2"/>
    <w:rsid w:val="00D2301F"/>
    <w:rsid w:val="00D23297"/>
    <w:rsid w:val="00D2345B"/>
    <w:rsid w:val="00D23934"/>
    <w:rsid w:val="00D23A5E"/>
    <w:rsid w:val="00D242F3"/>
    <w:rsid w:val="00D24C31"/>
    <w:rsid w:val="00D2541C"/>
    <w:rsid w:val="00D26765"/>
    <w:rsid w:val="00D26A58"/>
    <w:rsid w:val="00D307B6"/>
    <w:rsid w:val="00D309CA"/>
    <w:rsid w:val="00D30F49"/>
    <w:rsid w:val="00D31311"/>
    <w:rsid w:val="00D31335"/>
    <w:rsid w:val="00D31C7E"/>
    <w:rsid w:val="00D32134"/>
    <w:rsid w:val="00D32396"/>
    <w:rsid w:val="00D333B4"/>
    <w:rsid w:val="00D337EE"/>
    <w:rsid w:val="00D33C64"/>
    <w:rsid w:val="00D3409E"/>
    <w:rsid w:val="00D346B8"/>
    <w:rsid w:val="00D34DFB"/>
    <w:rsid w:val="00D35652"/>
    <w:rsid w:val="00D35C34"/>
    <w:rsid w:val="00D35E97"/>
    <w:rsid w:val="00D360AD"/>
    <w:rsid w:val="00D3684A"/>
    <w:rsid w:val="00D36E86"/>
    <w:rsid w:val="00D37010"/>
    <w:rsid w:val="00D3716D"/>
    <w:rsid w:val="00D37517"/>
    <w:rsid w:val="00D378DA"/>
    <w:rsid w:val="00D41AB1"/>
    <w:rsid w:val="00D41EB0"/>
    <w:rsid w:val="00D4241E"/>
    <w:rsid w:val="00D42A33"/>
    <w:rsid w:val="00D4316C"/>
    <w:rsid w:val="00D4325A"/>
    <w:rsid w:val="00D43422"/>
    <w:rsid w:val="00D43BBC"/>
    <w:rsid w:val="00D43CF0"/>
    <w:rsid w:val="00D4426A"/>
    <w:rsid w:val="00D45269"/>
    <w:rsid w:val="00D45563"/>
    <w:rsid w:val="00D46593"/>
    <w:rsid w:val="00D46BF1"/>
    <w:rsid w:val="00D46E69"/>
    <w:rsid w:val="00D50A7C"/>
    <w:rsid w:val="00D51307"/>
    <w:rsid w:val="00D513FB"/>
    <w:rsid w:val="00D51F13"/>
    <w:rsid w:val="00D526EA"/>
    <w:rsid w:val="00D526F2"/>
    <w:rsid w:val="00D53898"/>
    <w:rsid w:val="00D53A2A"/>
    <w:rsid w:val="00D542E8"/>
    <w:rsid w:val="00D55659"/>
    <w:rsid w:val="00D558EC"/>
    <w:rsid w:val="00D56193"/>
    <w:rsid w:val="00D56D3F"/>
    <w:rsid w:val="00D5747A"/>
    <w:rsid w:val="00D609D5"/>
    <w:rsid w:val="00D60AE9"/>
    <w:rsid w:val="00D60BF1"/>
    <w:rsid w:val="00D60D03"/>
    <w:rsid w:val="00D61999"/>
    <w:rsid w:val="00D61A00"/>
    <w:rsid w:val="00D61CF9"/>
    <w:rsid w:val="00D626F1"/>
    <w:rsid w:val="00D63446"/>
    <w:rsid w:val="00D637EF"/>
    <w:rsid w:val="00D63DB1"/>
    <w:rsid w:val="00D642EC"/>
    <w:rsid w:val="00D64A8F"/>
    <w:rsid w:val="00D64E31"/>
    <w:rsid w:val="00D654CB"/>
    <w:rsid w:val="00D6674B"/>
    <w:rsid w:val="00D716AC"/>
    <w:rsid w:val="00D725CC"/>
    <w:rsid w:val="00D73375"/>
    <w:rsid w:val="00D7367E"/>
    <w:rsid w:val="00D73C2A"/>
    <w:rsid w:val="00D73E14"/>
    <w:rsid w:val="00D743BF"/>
    <w:rsid w:val="00D74BE9"/>
    <w:rsid w:val="00D76CED"/>
    <w:rsid w:val="00D77587"/>
    <w:rsid w:val="00D77B8B"/>
    <w:rsid w:val="00D77C19"/>
    <w:rsid w:val="00D80B32"/>
    <w:rsid w:val="00D80C3A"/>
    <w:rsid w:val="00D80C77"/>
    <w:rsid w:val="00D80DB1"/>
    <w:rsid w:val="00D810C9"/>
    <w:rsid w:val="00D810CD"/>
    <w:rsid w:val="00D812B3"/>
    <w:rsid w:val="00D81A32"/>
    <w:rsid w:val="00D81D66"/>
    <w:rsid w:val="00D8257F"/>
    <w:rsid w:val="00D8321D"/>
    <w:rsid w:val="00D83338"/>
    <w:rsid w:val="00D833E0"/>
    <w:rsid w:val="00D838DE"/>
    <w:rsid w:val="00D842A4"/>
    <w:rsid w:val="00D84ACB"/>
    <w:rsid w:val="00D84B71"/>
    <w:rsid w:val="00D84D6C"/>
    <w:rsid w:val="00D84F94"/>
    <w:rsid w:val="00D8508E"/>
    <w:rsid w:val="00D85B5B"/>
    <w:rsid w:val="00D85D08"/>
    <w:rsid w:val="00D869C4"/>
    <w:rsid w:val="00D870AB"/>
    <w:rsid w:val="00D87F46"/>
    <w:rsid w:val="00D90033"/>
    <w:rsid w:val="00D90BD4"/>
    <w:rsid w:val="00D90E65"/>
    <w:rsid w:val="00D91141"/>
    <w:rsid w:val="00D913E6"/>
    <w:rsid w:val="00D916FA"/>
    <w:rsid w:val="00D92247"/>
    <w:rsid w:val="00D92264"/>
    <w:rsid w:val="00D9228B"/>
    <w:rsid w:val="00D92782"/>
    <w:rsid w:val="00D92FA2"/>
    <w:rsid w:val="00D93024"/>
    <w:rsid w:val="00D93211"/>
    <w:rsid w:val="00D935C9"/>
    <w:rsid w:val="00D939BC"/>
    <w:rsid w:val="00D9614E"/>
    <w:rsid w:val="00D9627B"/>
    <w:rsid w:val="00D97523"/>
    <w:rsid w:val="00D97786"/>
    <w:rsid w:val="00DA0081"/>
    <w:rsid w:val="00DA01C3"/>
    <w:rsid w:val="00DA0C64"/>
    <w:rsid w:val="00DA0E32"/>
    <w:rsid w:val="00DA11D4"/>
    <w:rsid w:val="00DA1996"/>
    <w:rsid w:val="00DA1F03"/>
    <w:rsid w:val="00DA2CD5"/>
    <w:rsid w:val="00DA3C76"/>
    <w:rsid w:val="00DA4030"/>
    <w:rsid w:val="00DA42B1"/>
    <w:rsid w:val="00DA4C65"/>
    <w:rsid w:val="00DA4E18"/>
    <w:rsid w:val="00DA4EEE"/>
    <w:rsid w:val="00DA5A01"/>
    <w:rsid w:val="00DA5A6E"/>
    <w:rsid w:val="00DA66BA"/>
    <w:rsid w:val="00DA6F59"/>
    <w:rsid w:val="00DB0AB1"/>
    <w:rsid w:val="00DB0CF1"/>
    <w:rsid w:val="00DB0FAB"/>
    <w:rsid w:val="00DB16AD"/>
    <w:rsid w:val="00DB191C"/>
    <w:rsid w:val="00DB259B"/>
    <w:rsid w:val="00DB2938"/>
    <w:rsid w:val="00DB2FC7"/>
    <w:rsid w:val="00DB3002"/>
    <w:rsid w:val="00DB3BDB"/>
    <w:rsid w:val="00DB3F3F"/>
    <w:rsid w:val="00DB4036"/>
    <w:rsid w:val="00DB42C2"/>
    <w:rsid w:val="00DB51AA"/>
    <w:rsid w:val="00DB551F"/>
    <w:rsid w:val="00DB56EA"/>
    <w:rsid w:val="00DB5710"/>
    <w:rsid w:val="00DB7C30"/>
    <w:rsid w:val="00DB7C47"/>
    <w:rsid w:val="00DC0256"/>
    <w:rsid w:val="00DC02B7"/>
    <w:rsid w:val="00DC0503"/>
    <w:rsid w:val="00DC06D2"/>
    <w:rsid w:val="00DC0C17"/>
    <w:rsid w:val="00DC1A16"/>
    <w:rsid w:val="00DC22EE"/>
    <w:rsid w:val="00DC373F"/>
    <w:rsid w:val="00DC3A93"/>
    <w:rsid w:val="00DC3C18"/>
    <w:rsid w:val="00DC496C"/>
    <w:rsid w:val="00DC4FF2"/>
    <w:rsid w:val="00DC5347"/>
    <w:rsid w:val="00DC5AD0"/>
    <w:rsid w:val="00DC63A5"/>
    <w:rsid w:val="00DC6605"/>
    <w:rsid w:val="00DC6B59"/>
    <w:rsid w:val="00DC6D9D"/>
    <w:rsid w:val="00DC6DD2"/>
    <w:rsid w:val="00DC794C"/>
    <w:rsid w:val="00DC7D54"/>
    <w:rsid w:val="00DC7DD7"/>
    <w:rsid w:val="00DD02BF"/>
    <w:rsid w:val="00DD05F2"/>
    <w:rsid w:val="00DD077B"/>
    <w:rsid w:val="00DD0F74"/>
    <w:rsid w:val="00DD0FE5"/>
    <w:rsid w:val="00DD1651"/>
    <w:rsid w:val="00DD4252"/>
    <w:rsid w:val="00DD4544"/>
    <w:rsid w:val="00DD4879"/>
    <w:rsid w:val="00DD49D9"/>
    <w:rsid w:val="00DD4A41"/>
    <w:rsid w:val="00DD4C46"/>
    <w:rsid w:val="00DD5007"/>
    <w:rsid w:val="00DD582C"/>
    <w:rsid w:val="00DD583D"/>
    <w:rsid w:val="00DD5B5D"/>
    <w:rsid w:val="00DD5CCA"/>
    <w:rsid w:val="00DD6FD3"/>
    <w:rsid w:val="00DD7050"/>
    <w:rsid w:val="00DD77D5"/>
    <w:rsid w:val="00DD7FF5"/>
    <w:rsid w:val="00DE0244"/>
    <w:rsid w:val="00DE039B"/>
    <w:rsid w:val="00DE059B"/>
    <w:rsid w:val="00DE22B6"/>
    <w:rsid w:val="00DE3380"/>
    <w:rsid w:val="00DE3E05"/>
    <w:rsid w:val="00DE4A2C"/>
    <w:rsid w:val="00DE5FBB"/>
    <w:rsid w:val="00DE6A3E"/>
    <w:rsid w:val="00DE6B08"/>
    <w:rsid w:val="00DE6C81"/>
    <w:rsid w:val="00DE7054"/>
    <w:rsid w:val="00DE718C"/>
    <w:rsid w:val="00DE76A5"/>
    <w:rsid w:val="00DF0EAD"/>
    <w:rsid w:val="00DF1EE7"/>
    <w:rsid w:val="00DF27DC"/>
    <w:rsid w:val="00DF2EE9"/>
    <w:rsid w:val="00DF3167"/>
    <w:rsid w:val="00DF3632"/>
    <w:rsid w:val="00DF3BEF"/>
    <w:rsid w:val="00DF44C6"/>
    <w:rsid w:val="00DF47D6"/>
    <w:rsid w:val="00DF4966"/>
    <w:rsid w:val="00DF5915"/>
    <w:rsid w:val="00DF5C77"/>
    <w:rsid w:val="00DF5DC3"/>
    <w:rsid w:val="00DF62D1"/>
    <w:rsid w:val="00DF65A5"/>
    <w:rsid w:val="00DF66EA"/>
    <w:rsid w:val="00DF6E72"/>
    <w:rsid w:val="00DF704F"/>
    <w:rsid w:val="00DF7382"/>
    <w:rsid w:val="00DF7781"/>
    <w:rsid w:val="00E006B5"/>
    <w:rsid w:val="00E0079E"/>
    <w:rsid w:val="00E008DA"/>
    <w:rsid w:val="00E00D46"/>
    <w:rsid w:val="00E01B06"/>
    <w:rsid w:val="00E02AF6"/>
    <w:rsid w:val="00E03101"/>
    <w:rsid w:val="00E03910"/>
    <w:rsid w:val="00E040DF"/>
    <w:rsid w:val="00E045E6"/>
    <w:rsid w:val="00E04DB6"/>
    <w:rsid w:val="00E051CA"/>
    <w:rsid w:val="00E052C5"/>
    <w:rsid w:val="00E0562F"/>
    <w:rsid w:val="00E05D33"/>
    <w:rsid w:val="00E066C1"/>
    <w:rsid w:val="00E10449"/>
    <w:rsid w:val="00E11134"/>
    <w:rsid w:val="00E12052"/>
    <w:rsid w:val="00E12EC4"/>
    <w:rsid w:val="00E12EF2"/>
    <w:rsid w:val="00E145F9"/>
    <w:rsid w:val="00E15792"/>
    <w:rsid w:val="00E15B23"/>
    <w:rsid w:val="00E16DE4"/>
    <w:rsid w:val="00E17083"/>
    <w:rsid w:val="00E17DAC"/>
    <w:rsid w:val="00E17DF6"/>
    <w:rsid w:val="00E20340"/>
    <w:rsid w:val="00E204D1"/>
    <w:rsid w:val="00E207F2"/>
    <w:rsid w:val="00E20A4F"/>
    <w:rsid w:val="00E21287"/>
    <w:rsid w:val="00E21A85"/>
    <w:rsid w:val="00E21DBC"/>
    <w:rsid w:val="00E22034"/>
    <w:rsid w:val="00E220E9"/>
    <w:rsid w:val="00E221C7"/>
    <w:rsid w:val="00E238EC"/>
    <w:rsid w:val="00E24385"/>
    <w:rsid w:val="00E258C9"/>
    <w:rsid w:val="00E26DF8"/>
    <w:rsid w:val="00E271C1"/>
    <w:rsid w:val="00E305B7"/>
    <w:rsid w:val="00E32575"/>
    <w:rsid w:val="00E33026"/>
    <w:rsid w:val="00E330F2"/>
    <w:rsid w:val="00E33139"/>
    <w:rsid w:val="00E336DA"/>
    <w:rsid w:val="00E338CD"/>
    <w:rsid w:val="00E350DE"/>
    <w:rsid w:val="00E35458"/>
    <w:rsid w:val="00E355F9"/>
    <w:rsid w:val="00E35622"/>
    <w:rsid w:val="00E35BDC"/>
    <w:rsid w:val="00E3689F"/>
    <w:rsid w:val="00E36D44"/>
    <w:rsid w:val="00E36F45"/>
    <w:rsid w:val="00E37780"/>
    <w:rsid w:val="00E37BD3"/>
    <w:rsid w:val="00E40224"/>
    <w:rsid w:val="00E4120B"/>
    <w:rsid w:val="00E414B3"/>
    <w:rsid w:val="00E41BE5"/>
    <w:rsid w:val="00E41E67"/>
    <w:rsid w:val="00E42306"/>
    <w:rsid w:val="00E42367"/>
    <w:rsid w:val="00E42A75"/>
    <w:rsid w:val="00E4301C"/>
    <w:rsid w:val="00E433E9"/>
    <w:rsid w:val="00E43CD0"/>
    <w:rsid w:val="00E4500B"/>
    <w:rsid w:val="00E4519D"/>
    <w:rsid w:val="00E45214"/>
    <w:rsid w:val="00E4538E"/>
    <w:rsid w:val="00E45948"/>
    <w:rsid w:val="00E4594D"/>
    <w:rsid w:val="00E4659B"/>
    <w:rsid w:val="00E5002A"/>
    <w:rsid w:val="00E50511"/>
    <w:rsid w:val="00E50B5C"/>
    <w:rsid w:val="00E50C8C"/>
    <w:rsid w:val="00E50D55"/>
    <w:rsid w:val="00E50DB3"/>
    <w:rsid w:val="00E5173B"/>
    <w:rsid w:val="00E51E76"/>
    <w:rsid w:val="00E527EC"/>
    <w:rsid w:val="00E52A43"/>
    <w:rsid w:val="00E53BF9"/>
    <w:rsid w:val="00E53CE7"/>
    <w:rsid w:val="00E54724"/>
    <w:rsid w:val="00E5537D"/>
    <w:rsid w:val="00E55642"/>
    <w:rsid w:val="00E55763"/>
    <w:rsid w:val="00E5581E"/>
    <w:rsid w:val="00E558F7"/>
    <w:rsid w:val="00E561D4"/>
    <w:rsid w:val="00E563AD"/>
    <w:rsid w:val="00E5651B"/>
    <w:rsid w:val="00E56B54"/>
    <w:rsid w:val="00E56EC5"/>
    <w:rsid w:val="00E57294"/>
    <w:rsid w:val="00E6062D"/>
    <w:rsid w:val="00E60D8C"/>
    <w:rsid w:val="00E617CB"/>
    <w:rsid w:val="00E61B51"/>
    <w:rsid w:val="00E63294"/>
    <w:rsid w:val="00E6374B"/>
    <w:rsid w:val="00E63C85"/>
    <w:rsid w:val="00E64C13"/>
    <w:rsid w:val="00E64C9B"/>
    <w:rsid w:val="00E64E78"/>
    <w:rsid w:val="00E65E04"/>
    <w:rsid w:val="00E6612C"/>
    <w:rsid w:val="00E6649E"/>
    <w:rsid w:val="00E66716"/>
    <w:rsid w:val="00E674F7"/>
    <w:rsid w:val="00E70098"/>
    <w:rsid w:val="00E70341"/>
    <w:rsid w:val="00E70AC2"/>
    <w:rsid w:val="00E70BCA"/>
    <w:rsid w:val="00E7115F"/>
    <w:rsid w:val="00E72611"/>
    <w:rsid w:val="00E72E77"/>
    <w:rsid w:val="00E73E48"/>
    <w:rsid w:val="00E744D4"/>
    <w:rsid w:val="00E74D5A"/>
    <w:rsid w:val="00E75C35"/>
    <w:rsid w:val="00E762F1"/>
    <w:rsid w:val="00E76969"/>
    <w:rsid w:val="00E8184B"/>
    <w:rsid w:val="00E819F0"/>
    <w:rsid w:val="00E823DB"/>
    <w:rsid w:val="00E82591"/>
    <w:rsid w:val="00E825FD"/>
    <w:rsid w:val="00E83642"/>
    <w:rsid w:val="00E84457"/>
    <w:rsid w:val="00E8457C"/>
    <w:rsid w:val="00E8571A"/>
    <w:rsid w:val="00E85810"/>
    <w:rsid w:val="00E85A8B"/>
    <w:rsid w:val="00E85AF5"/>
    <w:rsid w:val="00E85E9C"/>
    <w:rsid w:val="00E86815"/>
    <w:rsid w:val="00E86C05"/>
    <w:rsid w:val="00E86CAF"/>
    <w:rsid w:val="00E876BE"/>
    <w:rsid w:val="00E8783A"/>
    <w:rsid w:val="00E90B46"/>
    <w:rsid w:val="00E90E03"/>
    <w:rsid w:val="00E91F4F"/>
    <w:rsid w:val="00E92060"/>
    <w:rsid w:val="00E92685"/>
    <w:rsid w:val="00E9385D"/>
    <w:rsid w:val="00E94031"/>
    <w:rsid w:val="00E94655"/>
    <w:rsid w:val="00E9500F"/>
    <w:rsid w:val="00E951D9"/>
    <w:rsid w:val="00E9529B"/>
    <w:rsid w:val="00E95852"/>
    <w:rsid w:val="00E95F98"/>
    <w:rsid w:val="00E962EE"/>
    <w:rsid w:val="00E9698F"/>
    <w:rsid w:val="00E97310"/>
    <w:rsid w:val="00E977B1"/>
    <w:rsid w:val="00E97E04"/>
    <w:rsid w:val="00EA06FD"/>
    <w:rsid w:val="00EA0BEB"/>
    <w:rsid w:val="00EA0F5D"/>
    <w:rsid w:val="00EA1A5D"/>
    <w:rsid w:val="00EA1EE9"/>
    <w:rsid w:val="00EA1F76"/>
    <w:rsid w:val="00EA2249"/>
    <w:rsid w:val="00EA365C"/>
    <w:rsid w:val="00EA4810"/>
    <w:rsid w:val="00EA525B"/>
    <w:rsid w:val="00EA652E"/>
    <w:rsid w:val="00EA6681"/>
    <w:rsid w:val="00EA7891"/>
    <w:rsid w:val="00EA7D3A"/>
    <w:rsid w:val="00EB0641"/>
    <w:rsid w:val="00EB1D58"/>
    <w:rsid w:val="00EB23CF"/>
    <w:rsid w:val="00EB2FD5"/>
    <w:rsid w:val="00EB363C"/>
    <w:rsid w:val="00EB3C02"/>
    <w:rsid w:val="00EB3C16"/>
    <w:rsid w:val="00EB4409"/>
    <w:rsid w:val="00EB4C82"/>
    <w:rsid w:val="00EB4D7F"/>
    <w:rsid w:val="00EB5129"/>
    <w:rsid w:val="00EB5C3A"/>
    <w:rsid w:val="00EB5D9C"/>
    <w:rsid w:val="00EB6524"/>
    <w:rsid w:val="00EB6F50"/>
    <w:rsid w:val="00EB749C"/>
    <w:rsid w:val="00EB76C6"/>
    <w:rsid w:val="00EB7837"/>
    <w:rsid w:val="00EC006E"/>
    <w:rsid w:val="00EC051F"/>
    <w:rsid w:val="00EC0535"/>
    <w:rsid w:val="00EC0732"/>
    <w:rsid w:val="00EC1330"/>
    <w:rsid w:val="00EC15C0"/>
    <w:rsid w:val="00EC1AE8"/>
    <w:rsid w:val="00EC30CE"/>
    <w:rsid w:val="00EC335C"/>
    <w:rsid w:val="00EC3DB2"/>
    <w:rsid w:val="00EC414A"/>
    <w:rsid w:val="00EC4AF3"/>
    <w:rsid w:val="00EC54AE"/>
    <w:rsid w:val="00EC5A0D"/>
    <w:rsid w:val="00EC5CEC"/>
    <w:rsid w:val="00EC60BE"/>
    <w:rsid w:val="00EC66CF"/>
    <w:rsid w:val="00EC69AF"/>
    <w:rsid w:val="00EC6BD2"/>
    <w:rsid w:val="00EC6C28"/>
    <w:rsid w:val="00EC6DD2"/>
    <w:rsid w:val="00EC78EA"/>
    <w:rsid w:val="00ED02C4"/>
    <w:rsid w:val="00ED051A"/>
    <w:rsid w:val="00ED0B04"/>
    <w:rsid w:val="00ED116C"/>
    <w:rsid w:val="00ED12A1"/>
    <w:rsid w:val="00ED130C"/>
    <w:rsid w:val="00ED1905"/>
    <w:rsid w:val="00ED1EE8"/>
    <w:rsid w:val="00ED21B8"/>
    <w:rsid w:val="00ED2D7C"/>
    <w:rsid w:val="00ED2F60"/>
    <w:rsid w:val="00ED3095"/>
    <w:rsid w:val="00ED3114"/>
    <w:rsid w:val="00ED4386"/>
    <w:rsid w:val="00ED50AD"/>
    <w:rsid w:val="00ED598A"/>
    <w:rsid w:val="00ED6EAB"/>
    <w:rsid w:val="00ED716E"/>
    <w:rsid w:val="00ED7D92"/>
    <w:rsid w:val="00EE0B60"/>
    <w:rsid w:val="00EE13B7"/>
    <w:rsid w:val="00EE20EB"/>
    <w:rsid w:val="00EE2195"/>
    <w:rsid w:val="00EE228D"/>
    <w:rsid w:val="00EE2C59"/>
    <w:rsid w:val="00EE2FAE"/>
    <w:rsid w:val="00EE3963"/>
    <w:rsid w:val="00EE445D"/>
    <w:rsid w:val="00EE4796"/>
    <w:rsid w:val="00EE479B"/>
    <w:rsid w:val="00EE494D"/>
    <w:rsid w:val="00EE4A4E"/>
    <w:rsid w:val="00EE4BC4"/>
    <w:rsid w:val="00EE4DBC"/>
    <w:rsid w:val="00EE4F0B"/>
    <w:rsid w:val="00EE5038"/>
    <w:rsid w:val="00EE52AD"/>
    <w:rsid w:val="00EE58E8"/>
    <w:rsid w:val="00EE6A73"/>
    <w:rsid w:val="00EE7428"/>
    <w:rsid w:val="00EE76ED"/>
    <w:rsid w:val="00EF0787"/>
    <w:rsid w:val="00EF175D"/>
    <w:rsid w:val="00EF1CCE"/>
    <w:rsid w:val="00EF1E87"/>
    <w:rsid w:val="00EF204C"/>
    <w:rsid w:val="00EF2D66"/>
    <w:rsid w:val="00EF2E1F"/>
    <w:rsid w:val="00EF37C7"/>
    <w:rsid w:val="00EF48F6"/>
    <w:rsid w:val="00EF4D44"/>
    <w:rsid w:val="00EF55D9"/>
    <w:rsid w:val="00EF5BD5"/>
    <w:rsid w:val="00EF5C8B"/>
    <w:rsid w:val="00EF64C6"/>
    <w:rsid w:val="00EF7D83"/>
    <w:rsid w:val="00F0055E"/>
    <w:rsid w:val="00F00787"/>
    <w:rsid w:val="00F00EBA"/>
    <w:rsid w:val="00F0147F"/>
    <w:rsid w:val="00F01BBF"/>
    <w:rsid w:val="00F01C52"/>
    <w:rsid w:val="00F02352"/>
    <w:rsid w:val="00F0372F"/>
    <w:rsid w:val="00F03783"/>
    <w:rsid w:val="00F0463B"/>
    <w:rsid w:val="00F04AE6"/>
    <w:rsid w:val="00F0531D"/>
    <w:rsid w:val="00F0598E"/>
    <w:rsid w:val="00F05B18"/>
    <w:rsid w:val="00F06526"/>
    <w:rsid w:val="00F06771"/>
    <w:rsid w:val="00F06A16"/>
    <w:rsid w:val="00F06E5F"/>
    <w:rsid w:val="00F07420"/>
    <w:rsid w:val="00F078B2"/>
    <w:rsid w:val="00F07D44"/>
    <w:rsid w:val="00F07D9C"/>
    <w:rsid w:val="00F10142"/>
    <w:rsid w:val="00F106C2"/>
    <w:rsid w:val="00F10CA6"/>
    <w:rsid w:val="00F10D7E"/>
    <w:rsid w:val="00F11012"/>
    <w:rsid w:val="00F11187"/>
    <w:rsid w:val="00F11D44"/>
    <w:rsid w:val="00F12203"/>
    <w:rsid w:val="00F123BE"/>
    <w:rsid w:val="00F12B86"/>
    <w:rsid w:val="00F12BCA"/>
    <w:rsid w:val="00F13613"/>
    <w:rsid w:val="00F13D68"/>
    <w:rsid w:val="00F13E66"/>
    <w:rsid w:val="00F14171"/>
    <w:rsid w:val="00F14788"/>
    <w:rsid w:val="00F15390"/>
    <w:rsid w:val="00F15853"/>
    <w:rsid w:val="00F15D58"/>
    <w:rsid w:val="00F165BE"/>
    <w:rsid w:val="00F16B9B"/>
    <w:rsid w:val="00F175D1"/>
    <w:rsid w:val="00F2011D"/>
    <w:rsid w:val="00F203DD"/>
    <w:rsid w:val="00F20909"/>
    <w:rsid w:val="00F20AD7"/>
    <w:rsid w:val="00F211EC"/>
    <w:rsid w:val="00F21A13"/>
    <w:rsid w:val="00F23B6A"/>
    <w:rsid w:val="00F24034"/>
    <w:rsid w:val="00F2470E"/>
    <w:rsid w:val="00F24DA9"/>
    <w:rsid w:val="00F24F54"/>
    <w:rsid w:val="00F252C4"/>
    <w:rsid w:val="00F26970"/>
    <w:rsid w:val="00F275D4"/>
    <w:rsid w:val="00F30D4B"/>
    <w:rsid w:val="00F3145F"/>
    <w:rsid w:val="00F314E2"/>
    <w:rsid w:val="00F31BF6"/>
    <w:rsid w:val="00F32735"/>
    <w:rsid w:val="00F32D5A"/>
    <w:rsid w:val="00F33411"/>
    <w:rsid w:val="00F33A1A"/>
    <w:rsid w:val="00F344BD"/>
    <w:rsid w:val="00F345C6"/>
    <w:rsid w:val="00F35388"/>
    <w:rsid w:val="00F35E8B"/>
    <w:rsid w:val="00F36150"/>
    <w:rsid w:val="00F364B6"/>
    <w:rsid w:val="00F368B0"/>
    <w:rsid w:val="00F37A2E"/>
    <w:rsid w:val="00F37B76"/>
    <w:rsid w:val="00F411B6"/>
    <w:rsid w:val="00F41B7A"/>
    <w:rsid w:val="00F41DB6"/>
    <w:rsid w:val="00F41DE6"/>
    <w:rsid w:val="00F41FDF"/>
    <w:rsid w:val="00F42F2F"/>
    <w:rsid w:val="00F43BB1"/>
    <w:rsid w:val="00F43C78"/>
    <w:rsid w:val="00F44386"/>
    <w:rsid w:val="00F44A29"/>
    <w:rsid w:val="00F44C7E"/>
    <w:rsid w:val="00F453BF"/>
    <w:rsid w:val="00F465E3"/>
    <w:rsid w:val="00F46664"/>
    <w:rsid w:val="00F4687D"/>
    <w:rsid w:val="00F46C6B"/>
    <w:rsid w:val="00F477B8"/>
    <w:rsid w:val="00F5029D"/>
    <w:rsid w:val="00F5088A"/>
    <w:rsid w:val="00F51D85"/>
    <w:rsid w:val="00F52698"/>
    <w:rsid w:val="00F5277F"/>
    <w:rsid w:val="00F52F66"/>
    <w:rsid w:val="00F53712"/>
    <w:rsid w:val="00F539F8"/>
    <w:rsid w:val="00F53CA1"/>
    <w:rsid w:val="00F54823"/>
    <w:rsid w:val="00F55827"/>
    <w:rsid w:val="00F5637B"/>
    <w:rsid w:val="00F56665"/>
    <w:rsid w:val="00F57005"/>
    <w:rsid w:val="00F57852"/>
    <w:rsid w:val="00F57D38"/>
    <w:rsid w:val="00F57E62"/>
    <w:rsid w:val="00F57F6B"/>
    <w:rsid w:val="00F602DE"/>
    <w:rsid w:val="00F60369"/>
    <w:rsid w:val="00F60593"/>
    <w:rsid w:val="00F60B6C"/>
    <w:rsid w:val="00F60D8C"/>
    <w:rsid w:val="00F61450"/>
    <w:rsid w:val="00F61DE3"/>
    <w:rsid w:val="00F61DF8"/>
    <w:rsid w:val="00F626A0"/>
    <w:rsid w:val="00F6278A"/>
    <w:rsid w:val="00F62974"/>
    <w:rsid w:val="00F638A2"/>
    <w:rsid w:val="00F638B0"/>
    <w:rsid w:val="00F63BDB"/>
    <w:rsid w:val="00F63EED"/>
    <w:rsid w:val="00F64410"/>
    <w:rsid w:val="00F64CAE"/>
    <w:rsid w:val="00F6574E"/>
    <w:rsid w:val="00F65783"/>
    <w:rsid w:val="00F658FC"/>
    <w:rsid w:val="00F66251"/>
    <w:rsid w:val="00F662DD"/>
    <w:rsid w:val="00F66EB6"/>
    <w:rsid w:val="00F67254"/>
    <w:rsid w:val="00F67A21"/>
    <w:rsid w:val="00F7002A"/>
    <w:rsid w:val="00F70C24"/>
    <w:rsid w:val="00F70CE9"/>
    <w:rsid w:val="00F70F9D"/>
    <w:rsid w:val="00F714E7"/>
    <w:rsid w:val="00F71F1D"/>
    <w:rsid w:val="00F721F4"/>
    <w:rsid w:val="00F725AB"/>
    <w:rsid w:val="00F73AD8"/>
    <w:rsid w:val="00F73C19"/>
    <w:rsid w:val="00F741D8"/>
    <w:rsid w:val="00F74574"/>
    <w:rsid w:val="00F7461E"/>
    <w:rsid w:val="00F75448"/>
    <w:rsid w:val="00F757BD"/>
    <w:rsid w:val="00F7584F"/>
    <w:rsid w:val="00F75B27"/>
    <w:rsid w:val="00F761B0"/>
    <w:rsid w:val="00F7670F"/>
    <w:rsid w:val="00F76D04"/>
    <w:rsid w:val="00F771BA"/>
    <w:rsid w:val="00F772E3"/>
    <w:rsid w:val="00F77BCE"/>
    <w:rsid w:val="00F803E7"/>
    <w:rsid w:val="00F807D0"/>
    <w:rsid w:val="00F80BA0"/>
    <w:rsid w:val="00F81326"/>
    <w:rsid w:val="00F817FC"/>
    <w:rsid w:val="00F81E43"/>
    <w:rsid w:val="00F820CF"/>
    <w:rsid w:val="00F82A4C"/>
    <w:rsid w:val="00F82B3D"/>
    <w:rsid w:val="00F83E33"/>
    <w:rsid w:val="00F8560E"/>
    <w:rsid w:val="00F85A6B"/>
    <w:rsid w:val="00F85C15"/>
    <w:rsid w:val="00F860B4"/>
    <w:rsid w:val="00F862D2"/>
    <w:rsid w:val="00F869D7"/>
    <w:rsid w:val="00F86BC4"/>
    <w:rsid w:val="00F86F17"/>
    <w:rsid w:val="00F8748D"/>
    <w:rsid w:val="00F876E1"/>
    <w:rsid w:val="00F8791F"/>
    <w:rsid w:val="00F90523"/>
    <w:rsid w:val="00F90644"/>
    <w:rsid w:val="00F921D4"/>
    <w:rsid w:val="00F93576"/>
    <w:rsid w:val="00F93D6B"/>
    <w:rsid w:val="00F93F5F"/>
    <w:rsid w:val="00F9440D"/>
    <w:rsid w:val="00F947D3"/>
    <w:rsid w:val="00FA0383"/>
    <w:rsid w:val="00FA06DF"/>
    <w:rsid w:val="00FA08EB"/>
    <w:rsid w:val="00FA108E"/>
    <w:rsid w:val="00FA18B7"/>
    <w:rsid w:val="00FA18F1"/>
    <w:rsid w:val="00FA22DA"/>
    <w:rsid w:val="00FA3F17"/>
    <w:rsid w:val="00FA45BD"/>
    <w:rsid w:val="00FA4E20"/>
    <w:rsid w:val="00FA540F"/>
    <w:rsid w:val="00FA56C7"/>
    <w:rsid w:val="00FA5FCF"/>
    <w:rsid w:val="00FA6385"/>
    <w:rsid w:val="00FA6977"/>
    <w:rsid w:val="00FA6C9B"/>
    <w:rsid w:val="00FA6CE7"/>
    <w:rsid w:val="00FA6E09"/>
    <w:rsid w:val="00FB06AE"/>
    <w:rsid w:val="00FB0D0A"/>
    <w:rsid w:val="00FB0E4A"/>
    <w:rsid w:val="00FB1E51"/>
    <w:rsid w:val="00FB1FF6"/>
    <w:rsid w:val="00FB256E"/>
    <w:rsid w:val="00FB3B98"/>
    <w:rsid w:val="00FB3CC8"/>
    <w:rsid w:val="00FB464F"/>
    <w:rsid w:val="00FB4883"/>
    <w:rsid w:val="00FB4BFD"/>
    <w:rsid w:val="00FB5000"/>
    <w:rsid w:val="00FB60BA"/>
    <w:rsid w:val="00FB62AF"/>
    <w:rsid w:val="00FB6740"/>
    <w:rsid w:val="00FB6812"/>
    <w:rsid w:val="00FB711F"/>
    <w:rsid w:val="00FB7D70"/>
    <w:rsid w:val="00FB7EA1"/>
    <w:rsid w:val="00FC011F"/>
    <w:rsid w:val="00FC0FCC"/>
    <w:rsid w:val="00FC17F1"/>
    <w:rsid w:val="00FC22E1"/>
    <w:rsid w:val="00FC422C"/>
    <w:rsid w:val="00FC48C7"/>
    <w:rsid w:val="00FC5889"/>
    <w:rsid w:val="00FC5ED6"/>
    <w:rsid w:val="00FC7DE4"/>
    <w:rsid w:val="00FD1345"/>
    <w:rsid w:val="00FD1726"/>
    <w:rsid w:val="00FD1F33"/>
    <w:rsid w:val="00FD1F8E"/>
    <w:rsid w:val="00FD1FE2"/>
    <w:rsid w:val="00FD1FFB"/>
    <w:rsid w:val="00FD2650"/>
    <w:rsid w:val="00FD2AA3"/>
    <w:rsid w:val="00FD2C35"/>
    <w:rsid w:val="00FD2D07"/>
    <w:rsid w:val="00FD3703"/>
    <w:rsid w:val="00FD3A6F"/>
    <w:rsid w:val="00FD472B"/>
    <w:rsid w:val="00FD5700"/>
    <w:rsid w:val="00FD5A53"/>
    <w:rsid w:val="00FD5D92"/>
    <w:rsid w:val="00FD6211"/>
    <w:rsid w:val="00FD6C56"/>
    <w:rsid w:val="00FD6F4B"/>
    <w:rsid w:val="00FE1F20"/>
    <w:rsid w:val="00FE2328"/>
    <w:rsid w:val="00FE2B3B"/>
    <w:rsid w:val="00FE4283"/>
    <w:rsid w:val="00FE46C6"/>
    <w:rsid w:val="00FE4CE6"/>
    <w:rsid w:val="00FE4FBC"/>
    <w:rsid w:val="00FE53A0"/>
    <w:rsid w:val="00FE623F"/>
    <w:rsid w:val="00FE63FC"/>
    <w:rsid w:val="00FE6BC1"/>
    <w:rsid w:val="00FE7206"/>
    <w:rsid w:val="00FE780A"/>
    <w:rsid w:val="00FE7DAF"/>
    <w:rsid w:val="00FE7DC7"/>
    <w:rsid w:val="00FF0644"/>
    <w:rsid w:val="00FF0E1B"/>
    <w:rsid w:val="00FF1321"/>
    <w:rsid w:val="00FF1452"/>
    <w:rsid w:val="00FF1543"/>
    <w:rsid w:val="00FF1D7A"/>
    <w:rsid w:val="00FF20F2"/>
    <w:rsid w:val="00FF21DC"/>
    <w:rsid w:val="00FF3DF4"/>
    <w:rsid w:val="00FF41B9"/>
    <w:rsid w:val="00FF433A"/>
    <w:rsid w:val="00FF45E3"/>
    <w:rsid w:val="00FF53D4"/>
    <w:rsid w:val="00FF58EE"/>
    <w:rsid w:val="00FF5A87"/>
    <w:rsid w:val="00FF60E8"/>
    <w:rsid w:val="00FF64AD"/>
    <w:rsid w:val="00FF6565"/>
    <w:rsid w:val="00FF6A72"/>
    <w:rsid w:val="00FF6EC7"/>
    <w:rsid w:val="00FF73F6"/>
    <w:rsid w:val="00FF7B6C"/>
    <w:rsid w:val="00FF7B79"/>
    <w:rsid w:val="00FF7BF5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B2D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682B2D"/>
    <w:rPr>
      <w:b/>
      <w:bCs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682B2D"/>
  </w:style>
  <w:style w:type="character" w:customStyle="1" w:styleId="2">
    <w:name w:val="Заголовок №2_"/>
    <w:basedOn w:val="a0"/>
    <w:link w:val="21"/>
    <w:uiPriority w:val="99"/>
    <w:rsid w:val="00682B2D"/>
    <w:rPr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0"/>
    <w:uiPriority w:val="99"/>
    <w:rsid w:val="00682B2D"/>
    <w:rPr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682B2D"/>
  </w:style>
  <w:style w:type="character" w:customStyle="1" w:styleId="220">
    <w:name w:val="Заголовок №22"/>
    <w:basedOn w:val="2"/>
    <w:uiPriority w:val="99"/>
    <w:rsid w:val="00682B2D"/>
  </w:style>
  <w:style w:type="paragraph" w:customStyle="1" w:styleId="31">
    <w:name w:val="Основной текст (3)1"/>
    <w:basedOn w:val="a"/>
    <w:link w:val="3"/>
    <w:uiPriority w:val="99"/>
    <w:rsid w:val="00682B2D"/>
    <w:pPr>
      <w:widowControl w:val="0"/>
      <w:shd w:val="clear" w:color="auto" w:fill="FFFFFF"/>
      <w:spacing w:after="0" w:line="254" w:lineRule="exact"/>
      <w:jc w:val="center"/>
    </w:pPr>
    <w:rPr>
      <w:rFonts w:eastAsiaTheme="minorHAnsi"/>
      <w:b/>
      <w:bCs/>
      <w:lang w:eastAsia="en-US"/>
    </w:rPr>
  </w:style>
  <w:style w:type="paragraph" w:customStyle="1" w:styleId="21">
    <w:name w:val="Заголовок №21"/>
    <w:basedOn w:val="a"/>
    <w:link w:val="2"/>
    <w:uiPriority w:val="99"/>
    <w:rsid w:val="00682B2D"/>
    <w:pPr>
      <w:widowControl w:val="0"/>
      <w:shd w:val="clear" w:color="auto" w:fill="FFFFFF"/>
      <w:spacing w:after="0" w:line="240" w:lineRule="atLeast"/>
      <w:jc w:val="right"/>
      <w:outlineLvl w:val="1"/>
    </w:pPr>
    <w:rPr>
      <w:rFonts w:eastAsiaTheme="minorHAnsi"/>
      <w:b/>
      <w:bCs/>
      <w:lang w:eastAsia="en-US"/>
    </w:rPr>
  </w:style>
  <w:style w:type="paragraph" w:customStyle="1" w:styleId="210">
    <w:name w:val="Основной текст (2)1"/>
    <w:basedOn w:val="a"/>
    <w:link w:val="20"/>
    <w:uiPriority w:val="99"/>
    <w:rsid w:val="00682B2D"/>
    <w:pPr>
      <w:widowControl w:val="0"/>
      <w:shd w:val="clear" w:color="auto" w:fill="FFFFFF"/>
      <w:spacing w:before="300" w:after="300" w:line="274" w:lineRule="exact"/>
      <w:ind w:hanging="1400"/>
      <w:jc w:val="both"/>
    </w:pPr>
    <w:rPr>
      <w:rFonts w:eastAsiaTheme="minorHAnsi"/>
      <w:lang w:eastAsia="en-US"/>
    </w:rPr>
  </w:style>
  <w:style w:type="character" w:customStyle="1" w:styleId="2100">
    <w:name w:val="Основной текст (2)10"/>
    <w:basedOn w:val="20"/>
    <w:uiPriority w:val="99"/>
    <w:rsid w:val="00DF704F"/>
    <w:rPr>
      <w:rFonts w:ascii="Times New Roman" w:hAnsi="Times New Roman" w:cs="Times New Roman"/>
      <w:u w:val="none"/>
    </w:rPr>
  </w:style>
  <w:style w:type="character" w:customStyle="1" w:styleId="30">
    <w:name w:val="Основной текст (3)"/>
    <w:basedOn w:val="3"/>
    <w:uiPriority w:val="99"/>
    <w:rsid w:val="00DF704F"/>
    <w:rPr>
      <w:rFonts w:ascii="Times New Roman" w:hAnsi="Times New Roman" w:cs="Times New Roman"/>
      <w:sz w:val="22"/>
      <w:szCs w:val="22"/>
      <w:u w:val="none"/>
    </w:rPr>
  </w:style>
  <w:style w:type="table" w:styleId="a4">
    <w:name w:val="Table Grid"/>
    <w:basedOn w:val="a1"/>
    <w:uiPriority w:val="59"/>
    <w:rsid w:val="00DF70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9"/>
    <w:basedOn w:val="20"/>
    <w:uiPriority w:val="99"/>
    <w:rsid w:val="00DF704F"/>
    <w:rPr>
      <w:rFonts w:ascii="Times New Roman" w:hAnsi="Times New Roman" w:cs="Times New Roman"/>
      <w:u w:val="single"/>
    </w:rPr>
  </w:style>
  <w:style w:type="character" w:customStyle="1" w:styleId="28">
    <w:name w:val="Основной текст (2)8"/>
    <w:basedOn w:val="20"/>
    <w:uiPriority w:val="99"/>
    <w:rsid w:val="00DF704F"/>
    <w:rPr>
      <w:rFonts w:ascii="Times New Roman" w:hAnsi="Times New Roman" w:cs="Times New Roman"/>
      <w:noProof/>
      <w:u w:val="none"/>
    </w:rPr>
  </w:style>
  <w:style w:type="character" w:customStyle="1" w:styleId="27">
    <w:name w:val="Основной текст (2)7"/>
    <w:basedOn w:val="20"/>
    <w:uiPriority w:val="99"/>
    <w:rsid w:val="00DF704F"/>
    <w:rPr>
      <w:rFonts w:ascii="Times New Roman" w:hAnsi="Times New Roman" w:cs="Times New Roman"/>
      <w:u w:val="single"/>
    </w:rPr>
  </w:style>
  <w:style w:type="character" w:customStyle="1" w:styleId="26">
    <w:name w:val="Основной текст (2)6"/>
    <w:basedOn w:val="20"/>
    <w:uiPriority w:val="99"/>
    <w:rsid w:val="00DF704F"/>
    <w:rPr>
      <w:rFonts w:ascii="Times New Roman" w:hAnsi="Times New Roman" w:cs="Times New Roman"/>
      <w:u w:val="none"/>
    </w:rPr>
  </w:style>
  <w:style w:type="character" w:customStyle="1" w:styleId="25">
    <w:name w:val="Основной текст (2)5"/>
    <w:basedOn w:val="20"/>
    <w:uiPriority w:val="99"/>
    <w:rsid w:val="00DF704F"/>
    <w:rPr>
      <w:rFonts w:ascii="Times New Roman" w:hAnsi="Times New Roman" w:cs="Times New Roman"/>
      <w:u w:val="single"/>
    </w:rPr>
  </w:style>
  <w:style w:type="character" w:customStyle="1" w:styleId="24">
    <w:name w:val="Основной текст (2)4"/>
    <w:basedOn w:val="20"/>
    <w:uiPriority w:val="99"/>
    <w:rsid w:val="00DF704F"/>
    <w:rPr>
      <w:rFonts w:ascii="Times New Roman" w:hAnsi="Times New Roman" w:cs="Times New Roman"/>
      <w:noProof/>
      <w:u w:val="none"/>
    </w:rPr>
  </w:style>
  <w:style w:type="character" w:customStyle="1" w:styleId="23">
    <w:name w:val="Основной текст (2)3"/>
    <w:basedOn w:val="20"/>
    <w:uiPriority w:val="99"/>
    <w:rsid w:val="00DF704F"/>
    <w:rPr>
      <w:rFonts w:ascii="Times New Roman" w:hAnsi="Times New Roman" w:cs="Times New Roman"/>
      <w:noProof/>
      <w:u w:val="none"/>
    </w:rPr>
  </w:style>
  <w:style w:type="paragraph" w:styleId="a5">
    <w:name w:val="No Spacing"/>
    <w:uiPriority w:val="1"/>
    <w:qFormat/>
    <w:rsid w:val="00DF704F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1"/>
    <w:uiPriority w:val="99"/>
    <w:rsid w:val="00DF704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DF704F"/>
  </w:style>
  <w:style w:type="paragraph" w:customStyle="1" w:styleId="51">
    <w:name w:val="Основной текст (5)1"/>
    <w:basedOn w:val="a"/>
    <w:link w:val="5"/>
    <w:uiPriority w:val="99"/>
    <w:rsid w:val="00DF704F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2Impact">
    <w:name w:val="Основной текст (2) + Impact"/>
    <w:aliases w:val="10,5 pt"/>
    <w:basedOn w:val="20"/>
    <w:uiPriority w:val="99"/>
    <w:rsid w:val="00DF704F"/>
    <w:rPr>
      <w:rFonts w:ascii="Impact" w:hAnsi="Impact" w:cs="Impact"/>
      <w:sz w:val="21"/>
      <w:szCs w:val="21"/>
      <w:u w:val="single"/>
    </w:rPr>
  </w:style>
  <w:style w:type="character" w:customStyle="1" w:styleId="2Impact1">
    <w:name w:val="Основной текст (2) + Impact1"/>
    <w:aliases w:val="101,5 pt2"/>
    <w:basedOn w:val="20"/>
    <w:uiPriority w:val="99"/>
    <w:rsid w:val="00DF704F"/>
    <w:rPr>
      <w:rFonts w:ascii="Impact" w:hAnsi="Impact" w:cs="Impact"/>
      <w:noProof/>
      <w:sz w:val="21"/>
      <w:szCs w:val="21"/>
      <w:u w:val="none"/>
    </w:rPr>
  </w:style>
  <w:style w:type="character" w:customStyle="1" w:styleId="33">
    <w:name w:val="Основной текст (3)3"/>
    <w:basedOn w:val="3"/>
    <w:uiPriority w:val="99"/>
    <w:rsid w:val="00DF704F"/>
    <w:rPr>
      <w:rFonts w:ascii="Times New Roman" w:hAnsi="Times New Roman" w:cs="Times New Roman"/>
      <w:sz w:val="22"/>
      <w:szCs w:val="22"/>
      <w:u w:val="single"/>
    </w:rPr>
  </w:style>
  <w:style w:type="character" w:styleId="a6">
    <w:name w:val="Strong"/>
    <w:basedOn w:val="a0"/>
    <w:qFormat/>
    <w:rsid w:val="00DF704F"/>
    <w:rPr>
      <w:b/>
      <w:bCs/>
    </w:rPr>
  </w:style>
  <w:style w:type="character" w:customStyle="1" w:styleId="7">
    <w:name w:val="Основной текст (7)_"/>
    <w:basedOn w:val="a0"/>
    <w:link w:val="71"/>
    <w:uiPriority w:val="99"/>
    <w:rsid w:val="00DF704F"/>
    <w:rPr>
      <w:rFonts w:ascii="MS Reference Sans Serif" w:hAnsi="MS Reference Sans Serif" w:cs="MS Reference Sans Serif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F704F"/>
  </w:style>
  <w:style w:type="paragraph" w:customStyle="1" w:styleId="71">
    <w:name w:val="Основной текст (7)1"/>
    <w:basedOn w:val="a"/>
    <w:link w:val="7"/>
    <w:uiPriority w:val="99"/>
    <w:rsid w:val="00DF704F"/>
    <w:pPr>
      <w:widowControl w:val="0"/>
      <w:shd w:val="clear" w:color="auto" w:fill="FFFFFF"/>
      <w:spacing w:after="60" w:line="240" w:lineRule="atLeast"/>
    </w:pPr>
    <w:rPr>
      <w:rFonts w:ascii="MS Reference Sans Serif" w:eastAsiaTheme="minorHAnsi" w:hAnsi="MS Reference Sans Serif" w:cs="MS Reference Sans Serif"/>
      <w:lang w:eastAsia="en-US"/>
    </w:rPr>
  </w:style>
  <w:style w:type="character" w:customStyle="1" w:styleId="2a">
    <w:name w:val="Основной текст (2) + Курсив"/>
    <w:basedOn w:val="20"/>
    <w:uiPriority w:val="99"/>
    <w:rsid w:val="00DF704F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MSReferenceSansSerif">
    <w:name w:val="Основной текст (2) + MS Reference Sans Serif"/>
    <w:aliases w:val="11 pt,Полужирный,Курсив,Интервал 0 pt1"/>
    <w:basedOn w:val="20"/>
    <w:uiPriority w:val="99"/>
    <w:rsid w:val="00DF704F"/>
    <w:rPr>
      <w:rFonts w:ascii="MS Reference Sans Serif" w:hAnsi="MS Reference Sans Serif" w:cs="MS Reference Sans Serif"/>
      <w:b/>
      <w:bCs/>
      <w:i/>
      <w:iCs/>
      <w:spacing w:val="-10"/>
      <w:sz w:val="22"/>
      <w:szCs w:val="22"/>
      <w:u w:val="single"/>
    </w:rPr>
  </w:style>
  <w:style w:type="character" w:customStyle="1" w:styleId="2Corbel">
    <w:name w:val="Основной текст (2) + Corbel"/>
    <w:aliases w:val="11,5 pt1"/>
    <w:basedOn w:val="20"/>
    <w:uiPriority w:val="99"/>
    <w:rsid w:val="00DF704F"/>
    <w:rPr>
      <w:rFonts w:ascii="Corbel" w:hAnsi="Corbel" w:cs="Corbel"/>
      <w:sz w:val="23"/>
      <w:szCs w:val="23"/>
      <w:u w:val="none"/>
    </w:rPr>
  </w:style>
  <w:style w:type="paragraph" w:styleId="a7">
    <w:name w:val="header"/>
    <w:basedOn w:val="a"/>
    <w:link w:val="a8"/>
    <w:uiPriority w:val="99"/>
    <w:semiHidden/>
    <w:unhideWhenUsed/>
    <w:rsid w:val="00DF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704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F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704F"/>
    <w:rPr>
      <w:rFonts w:eastAsiaTheme="minorEastAsia"/>
      <w:lang w:eastAsia="ru-RU"/>
    </w:rPr>
  </w:style>
  <w:style w:type="character" w:customStyle="1" w:styleId="211pt">
    <w:name w:val="Основной текст (2) + 11 pt"/>
    <w:aliases w:val="Полужирный2"/>
    <w:basedOn w:val="20"/>
    <w:uiPriority w:val="99"/>
    <w:rsid w:val="00DF704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1">
    <w:name w:val="Основной текст (2) + 11 pt1"/>
    <w:aliases w:val="Полужирный1"/>
    <w:basedOn w:val="20"/>
    <w:uiPriority w:val="99"/>
    <w:rsid w:val="00DF704F"/>
    <w:rPr>
      <w:rFonts w:ascii="Times New Roman" w:hAnsi="Times New Roman" w:cs="Times New Roman"/>
      <w:b/>
      <w:b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ktsmo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4844</Words>
  <Characters>27616</Characters>
  <Application>Microsoft Office Word</Application>
  <DocSecurity>0</DocSecurity>
  <Lines>230</Lines>
  <Paragraphs>64</Paragraphs>
  <ScaleCrop>false</ScaleCrop>
  <Company/>
  <LinksUpToDate>false</LinksUpToDate>
  <CharactersWithSpaces>32396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Oktyabrskoe SMO</cp:lastModifiedBy>
  <cp:revision>3</cp:revision>
  <dcterms:created xsi:type="dcterms:W3CDTF">2024-06-03T06:16:00Z</dcterms:created>
  <dcterms:modified xsi:type="dcterms:W3CDTF">2024-06-04T07:37:00Z</dcterms:modified>
</cp:coreProperties>
</file>